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5"/>
        <w:tblW w:w="10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259"/>
        <w:gridCol w:w="3508"/>
      </w:tblGrid>
      <w:tr w:rsidR="00D74E6E" w:rsidTr="004C1FEC">
        <w:tc>
          <w:tcPr>
            <w:tcW w:w="3403" w:type="dxa"/>
          </w:tcPr>
          <w:p w:rsidR="00D74E6E" w:rsidRDefault="00D74E6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Рассмотрено  </w:t>
            </w:r>
          </w:p>
          <w:p w:rsidR="00D74E6E" w:rsidRDefault="00D74E6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заседании МО </w:t>
            </w:r>
          </w:p>
          <w:p w:rsidR="00D74E6E" w:rsidRDefault="00D74E6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_______________________</w:t>
            </w:r>
          </w:p>
          <w:p w:rsidR="00D74E6E" w:rsidRDefault="00D74E6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Протокол №1 от </w:t>
            </w:r>
            <w:r w:rsidR="00B92D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29.08.2020г.</w:t>
            </w:r>
          </w:p>
          <w:p w:rsidR="00D74E6E" w:rsidRDefault="00D74E6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Руководитель МО_________ /Черентаева Л.С./ </w:t>
            </w:r>
          </w:p>
          <w:p w:rsidR="00D74E6E" w:rsidRDefault="00D74E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</w:tcPr>
          <w:p w:rsidR="00D74E6E" w:rsidRDefault="00D74E6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Согласовано</w:t>
            </w:r>
          </w:p>
          <w:p w:rsidR="00D74E6E" w:rsidRDefault="00D74E6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Председатель МС МБОУ Холмогорской СОШ </w:t>
            </w:r>
          </w:p>
          <w:p w:rsidR="00D74E6E" w:rsidRDefault="00D74E6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_____________/Гашкова Т.А.</w:t>
            </w:r>
          </w:p>
          <w:p w:rsidR="00D74E6E" w:rsidRDefault="00D74E6E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Протокол №1 от</w:t>
            </w:r>
            <w:r w:rsidR="00B92D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30.08.2020г.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D74E6E" w:rsidRDefault="00D74E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hideMark/>
          </w:tcPr>
          <w:p w:rsidR="00D74E6E" w:rsidRDefault="00D74E6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Утверждаю</w:t>
            </w:r>
          </w:p>
          <w:p w:rsidR="00D74E6E" w:rsidRDefault="00D74E6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Директор МБОУ </w:t>
            </w:r>
          </w:p>
          <w:p w:rsidR="00D74E6E" w:rsidRDefault="00D74E6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Холмогорской СОШ</w:t>
            </w:r>
          </w:p>
          <w:p w:rsidR="00D74E6E" w:rsidRDefault="00D74E6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_____________/Кузнецов С.В.</w:t>
            </w:r>
          </w:p>
          <w:p w:rsidR="00D74E6E" w:rsidRDefault="00D74E6E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Приказ №   ________</w:t>
            </w:r>
          </w:p>
          <w:p w:rsidR="00D74E6E" w:rsidRDefault="00D74E6E" w:rsidP="00D53475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0т.</w:t>
            </w:r>
            <w:r w:rsidR="00B92DE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01.09.2020г.</w:t>
            </w:r>
          </w:p>
        </w:tc>
      </w:tr>
    </w:tbl>
    <w:p w:rsidR="00D74E6E" w:rsidRDefault="00D74E6E" w:rsidP="00D74E6E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815397" w:rsidRDefault="00815397" w:rsidP="00815397">
      <w:pPr>
        <w:rPr>
          <w:rFonts w:ascii="Times New Roman" w:hAnsi="Times New Roman"/>
        </w:rPr>
      </w:pPr>
    </w:p>
    <w:p w:rsidR="00815397" w:rsidRDefault="00815397" w:rsidP="00815397">
      <w:pPr>
        <w:rPr>
          <w:rFonts w:ascii="Times New Roman" w:hAnsi="Times New Roman"/>
        </w:rPr>
      </w:pPr>
    </w:p>
    <w:p w:rsidR="00815397" w:rsidRDefault="00815397" w:rsidP="00815397">
      <w:pPr>
        <w:rPr>
          <w:rFonts w:ascii="Times New Roman" w:hAnsi="Times New Roman"/>
        </w:rPr>
      </w:pPr>
    </w:p>
    <w:p w:rsidR="00815397" w:rsidRDefault="00815397" w:rsidP="00815397">
      <w:pPr>
        <w:rPr>
          <w:rFonts w:ascii="Times New Roman" w:hAnsi="Times New Roman"/>
        </w:rPr>
      </w:pPr>
    </w:p>
    <w:p w:rsidR="00815397" w:rsidRDefault="00815397" w:rsidP="00815397">
      <w:pPr>
        <w:rPr>
          <w:rFonts w:ascii="Times New Roman" w:hAnsi="Times New Roman"/>
        </w:rPr>
      </w:pPr>
    </w:p>
    <w:p w:rsidR="00815397" w:rsidRDefault="00815397" w:rsidP="00815397">
      <w:pPr>
        <w:rPr>
          <w:rFonts w:ascii="Times New Roman" w:hAnsi="Times New Roman"/>
        </w:rPr>
      </w:pPr>
    </w:p>
    <w:p w:rsidR="00815397" w:rsidRDefault="00815397" w:rsidP="00815397">
      <w:pPr>
        <w:rPr>
          <w:rFonts w:ascii="Times New Roman" w:hAnsi="Times New Roman"/>
        </w:rPr>
      </w:pPr>
    </w:p>
    <w:p w:rsidR="00815397" w:rsidRPr="004C1FEC" w:rsidRDefault="00815397" w:rsidP="00815397">
      <w:pPr>
        <w:rPr>
          <w:rFonts w:ascii="Times New Roman" w:hAnsi="Times New Roman"/>
          <w:b/>
          <w:sz w:val="32"/>
          <w:szCs w:val="32"/>
        </w:rPr>
      </w:pPr>
    </w:p>
    <w:p w:rsidR="00815397" w:rsidRPr="004C1FEC" w:rsidRDefault="00815397" w:rsidP="00815397">
      <w:pPr>
        <w:jc w:val="center"/>
        <w:rPr>
          <w:rFonts w:ascii="Times New Roman" w:hAnsi="Times New Roman"/>
          <w:b/>
          <w:sz w:val="40"/>
          <w:szCs w:val="40"/>
        </w:rPr>
      </w:pPr>
      <w:r w:rsidRPr="004C1FEC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864ACA" w:rsidRPr="004C1FEC" w:rsidRDefault="004C1FEC" w:rsidP="00864ACA">
      <w:pPr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1FEC">
        <w:rPr>
          <w:rFonts w:ascii="Times New Roman" w:hAnsi="Times New Roman" w:cs="Times New Roman"/>
          <w:b/>
          <w:sz w:val="40"/>
          <w:szCs w:val="40"/>
        </w:rPr>
        <w:t>п</w:t>
      </w:r>
      <w:r w:rsidR="00864ACA" w:rsidRPr="004C1FEC">
        <w:rPr>
          <w:rFonts w:ascii="Times New Roman" w:hAnsi="Times New Roman" w:cs="Times New Roman"/>
          <w:b/>
          <w:sz w:val="40"/>
          <w:szCs w:val="40"/>
        </w:rPr>
        <w:t>о  предмету «Литературное чтение»</w:t>
      </w:r>
    </w:p>
    <w:p w:rsidR="00864ACA" w:rsidRPr="004C1FEC" w:rsidRDefault="00864ACA" w:rsidP="00864ACA">
      <w:pPr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1FEC">
        <w:rPr>
          <w:rFonts w:ascii="Times New Roman" w:hAnsi="Times New Roman" w:cs="Times New Roman"/>
          <w:b/>
          <w:sz w:val="40"/>
          <w:szCs w:val="40"/>
        </w:rPr>
        <w:t>для      3    класса</w:t>
      </w:r>
    </w:p>
    <w:p w:rsidR="00815397" w:rsidRPr="004C1FEC" w:rsidRDefault="004C1FEC" w:rsidP="00864ACA">
      <w:pPr>
        <w:jc w:val="center"/>
        <w:rPr>
          <w:rFonts w:ascii="Times New Roman" w:hAnsi="Times New Roman"/>
          <w:b/>
          <w:sz w:val="40"/>
          <w:szCs w:val="40"/>
        </w:rPr>
      </w:pPr>
      <w:r w:rsidRPr="004C1FE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15397" w:rsidRPr="004C1FEC" w:rsidRDefault="00815397" w:rsidP="00815397">
      <w:pPr>
        <w:jc w:val="center"/>
        <w:rPr>
          <w:rFonts w:ascii="Times New Roman" w:hAnsi="Times New Roman"/>
          <w:sz w:val="40"/>
          <w:szCs w:val="40"/>
        </w:rPr>
      </w:pPr>
    </w:p>
    <w:p w:rsidR="00815397" w:rsidRDefault="00815397" w:rsidP="00815397">
      <w:pPr>
        <w:jc w:val="center"/>
        <w:rPr>
          <w:rFonts w:ascii="Times New Roman" w:hAnsi="Times New Roman"/>
          <w:sz w:val="40"/>
          <w:szCs w:val="40"/>
        </w:rPr>
      </w:pPr>
    </w:p>
    <w:p w:rsidR="00815397" w:rsidRDefault="00815397" w:rsidP="00815397">
      <w:pPr>
        <w:jc w:val="center"/>
        <w:rPr>
          <w:rFonts w:ascii="Times New Roman" w:hAnsi="Times New Roman"/>
          <w:sz w:val="40"/>
          <w:szCs w:val="40"/>
        </w:rPr>
      </w:pPr>
    </w:p>
    <w:p w:rsidR="00815397" w:rsidRDefault="00815397" w:rsidP="00815397">
      <w:pPr>
        <w:jc w:val="center"/>
        <w:rPr>
          <w:rFonts w:ascii="Times New Roman" w:hAnsi="Times New Roman"/>
          <w:sz w:val="40"/>
          <w:szCs w:val="40"/>
        </w:rPr>
      </w:pPr>
    </w:p>
    <w:p w:rsidR="00815397" w:rsidRDefault="00815397" w:rsidP="00815397">
      <w:pPr>
        <w:jc w:val="center"/>
        <w:rPr>
          <w:rFonts w:ascii="Times New Roman" w:hAnsi="Times New Roman"/>
          <w:sz w:val="40"/>
          <w:szCs w:val="40"/>
        </w:rPr>
      </w:pPr>
    </w:p>
    <w:p w:rsidR="00815397" w:rsidRPr="00D35364" w:rsidRDefault="00815397" w:rsidP="00815397">
      <w:pPr>
        <w:jc w:val="center"/>
        <w:rPr>
          <w:rFonts w:ascii="Times New Roman" w:hAnsi="Times New Roman"/>
          <w:sz w:val="40"/>
          <w:szCs w:val="40"/>
        </w:rPr>
      </w:pPr>
    </w:p>
    <w:p w:rsidR="00815397" w:rsidRPr="00D35364" w:rsidRDefault="00815397" w:rsidP="00815397">
      <w:pPr>
        <w:jc w:val="center"/>
        <w:rPr>
          <w:rFonts w:ascii="Times New Roman" w:hAnsi="Times New Roman"/>
          <w:sz w:val="40"/>
          <w:szCs w:val="40"/>
        </w:rPr>
      </w:pPr>
    </w:p>
    <w:p w:rsidR="00815397" w:rsidRPr="00D35364" w:rsidRDefault="00815397" w:rsidP="00815397">
      <w:pPr>
        <w:jc w:val="center"/>
        <w:rPr>
          <w:rFonts w:ascii="Times New Roman" w:hAnsi="Times New Roman"/>
          <w:sz w:val="40"/>
          <w:szCs w:val="40"/>
        </w:rPr>
      </w:pPr>
    </w:p>
    <w:p w:rsidR="00815397" w:rsidRDefault="004C1FEC" w:rsidP="0081539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40"/>
          <w:szCs w:val="40"/>
        </w:rPr>
        <w:t xml:space="preserve"> </w:t>
      </w:r>
    </w:p>
    <w:p w:rsidR="00815397" w:rsidRDefault="00815397" w:rsidP="00815397">
      <w:pPr>
        <w:jc w:val="center"/>
        <w:rPr>
          <w:rFonts w:ascii="Times New Roman" w:hAnsi="Times New Roman"/>
        </w:rPr>
      </w:pPr>
    </w:p>
    <w:p w:rsidR="00815397" w:rsidRDefault="00815397" w:rsidP="00815397">
      <w:pPr>
        <w:jc w:val="center"/>
        <w:rPr>
          <w:rFonts w:ascii="Times New Roman" w:hAnsi="Times New Roman"/>
        </w:rPr>
      </w:pPr>
    </w:p>
    <w:p w:rsidR="00815397" w:rsidRDefault="00815397" w:rsidP="00815397">
      <w:pPr>
        <w:jc w:val="center"/>
        <w:rPr>
          <w:rFonts w:ascii="Times New Roman" w:hAnsi="Times New Roman"/>
        </w:rPr>
      </w:pPr>
    </w:p>
    <w:p w:rsidR="00815397" w:rsidRDefault="00815397" w:rsidP="00815397">
      <w:pPr>
        <w:jc w:val="center"/>
        <w:rPr>
          <w:rFonts w:ascii="Times New Roman" w:hAnsi="Times New Roman"/>
        </w:rPr>
      </w:pPr>
    </w:p>
    <w:p w:rsidR="00815397" w:rsidRDefault="00815397" w:rsidP="00815397">
      <w:pPr>
        <w:rPr>
          <w:rFonts w:ascii="Times New Roman" w:hAnsi="Times New Roman"/>
        </w:rPr>
      </w:pPr>
    </w:p>
    <w:p w:rsidR="00815397" w:rsidRDefault="00815397" w:rsidP="00815397">
      <w:pPr>
        <w:rPr>
          <w:rFonts w:ascii="Times New Roman" w:hAnsi="Times New Roman"/>
        </w:rPr>
      </w:pPr>
    </w:p>
    <w:p w:rsidR="00815397" w:rsidRDefault="00815397" w:rsidP="00815397">
      <w:pPr>
        <w:jc w:val="center"/>
        <w:rPr>
          <w:rFonts w:ascii="Times New Roman" w:hAnsi="Times New Roman"/>
          <w:sz w:val="32"/>
          <w:szCs w:val="32"/>
        </w:rPr>
      </w:pPr>
      <w:r w:rsidRPr="00D35364">
        <w:rPr>
          <w:rFonts w:ascii="Times New Roman" w:hAnsi="Times New Roman"/>
          <w:sz w:val="32"/>
          <w:szCs w:val="32"/>
        </w:rPr>
        <w:t>с. Холмогорское</w:t>
      </w:r>
    </w:p>
    <w:p w:rsidR="00815397" w:rsidRDefault="00815397" w:rsidP="00815397">
      <w:pPr>
        <w:jc w:val="center"/>
        <w:rPr>
          <w:rFonts w:ascii="Times New Roman" w:hAnsi="Times New Roman"/>
          <w:sz w:val="32"/>
          <w:szCs w:val="32"/>
        </w:rPr>
      </w:pPr>
    </w:p>
    <w:p w:rsidR="00815397" w:rsidRDefault="00815397" w:rsidP="00815397">
      <w:pPr>
        <w:jc w:val="center"/>
        <w:rPr>
          <w:rFonts w:ascii="Times New Roman" w:hAnsi="Times New Roman"/>
          <w:sz w:val="32"/>
          <w:szCs w:val="32"/>
        </w:rPr>
      </w:pPr>
    </w:p>
    <w:p w:rsidR="00815397" w:rsidRDefault="00815397" w:rsidP="00815397">
      <w:pPr>
        <w:jc w:val="center"/>
        <w:rPr>
          <w:rFonts w:ascii="Times New Roman" w:hAnsi="Times New Roman"/>
          <w:sz w:val="32"/>
          <w:szCs w:val="32"/>
        </w:rPr>
      </w:pPr>
    </w:p>
    <w:p w:rsidR="004C1FEC" w:rsidRDefault="004C1FEC" w:rsidP="00815397">
      <w:pPr>
        <w:jc w:val="center"/>
        <w:rPr>
          <w:rFonts w:ascii="Times New Roman" w:hAnsi="Times New Roman"/>
          <w:sz w:val="32"/>
          <w:szCs w:val="32"/>
        </w:rPr>
      </w:pPr>
    </w:p>
    <w:p w:rsidR="004C1FEC" w:rsidRDefault="004C1FEC" w:rsidP="00815397">
      <w:pPr>
        <w:jc w:val="center"/>
        <w:rPr>
          <w:rFonts w:ascii="Times New Roman" w:hAnsi="Times New Roman"/>
          <w:sz w:val="32"/>
          <w:szCs w:val="32"/>
        </w:rPr>
      </w:pPr>
    </w:p>
    <w:p w:rsidR="004C1FEC" w:rsidRDefault="004C1FEC" w:rsidP="00815397">
      <w:pPr>
        <w:jc w:val="center"/>
        <w:rPr>
          <w:rFonts w:ascii="Times New Roman" w:hAnsi="Times New Roman"/>
          <w:sz w:val="32"/>
          <w:szCs w:val="32"/>
        </w:rPr>
      </w:pPr>
    </w:p>
    <w:p w:rsidR="004C1FEC" w:rsidRDefault="004C1FEC" w:rsidP="00815397">
      <w:pPr>
        <w:jc w:val="center"/>
        <w:rPr>
          <w:rFonts w:ascii="Times New Roman" w:hAnsi="Times New Roman"/>
          <w:sz w:val="32"/>
          <w:szCs w:val="32"/>
        </w:rPr>
      </w:pPr>
    </w:p>
    <w:p w:rsidR="004C1FEC" w:rsidRDefault="004C1FEC" w:rsidP="00815397">
      <w:pPr>
        <w:jc w:val="center"/>
        <w:rPr>
          <w:rFonts w:ascii="Times New Roman" w:hAnsi="Times New Roman"/>
          <w:sz w:val="32"/>
          <w:szCs w:val="32"/>
        </w:rPr>
      </w:pPr>
    </w:p>
    <w:p w:rsidR="00815397" w:rsidRDefault="00815397" w:rsidP="008153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5397" w:rsidRDefault="00815397" w:rsidP="008153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 ЗАПИСКА</w:t>
      </w:r>
    </w:p>
    <w:p w:rsidR="00815397" w:rsidRPr="00815397" w:rsidRDefault="00815397" w:rsidP="008153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FB8" w:rsidRPr="0091636C" w:rsidRDefault="005E6FB8" w:rsidP="000B4BDA">
      <w:pPr>
        <w:widowControl/>
        <w:spacing w:after="200" w:line="252" w:lineRule="auto"/>
        <w:ind w:firstLine="4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Рабочая программа разработана    в соответствии с основными положениями федерального государственного образовательного стандарта начального общего образования, Примерной основной образовательной программой начального общего образования и в соответствии с программой   «Литературное чтение. Предметная линия учебников </w:t>
      </w:r>
      <w:r w:rsidR="00D53475">
        <w:rPr>
          <w:rFonts w:ascii="Times New Roman" w:eastAsiaTheme="minorHAnsi" w:hAnsi="Times New Roman" w:cs="Times New Roman"/>
          <w:sz w:val="28"/>
          <w:szCs w:val="28"/>
          <w:lang w:eastAsia="en-US"/>
        </w:rPr>
        <w:t>« Школа России»</w:t>
      </w:r>
      <w:r w:rsidR="00D53475"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534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Авторы </w:t>
      </w:r>
      <w:r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учебно-методического комплекта </w:t>
      </w:r>
      <w:r w:rsidRPr="0091636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53475">
        <w:rPr>
          <w:rFonts w:ascii="Times New Roman" w:eastAsiaTheme="minorHAnsi" w:hAnsi="Times New Roman"/>
          <w:sz w:val="28"/>
          <w:szCs w:val="28"/>
          <w:lang w:eastAsia="en-US"/>
        </w:rPr>
        <w:t>Л. Ф. Климанова</w:t>
      </w:r>
      <w:r w:rsidR="00D534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В. Г. Горецкий, М. А. Голованова. </w:t>
      </w:r>
      <w:r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="00D53475">
        <w:rPr>
          <w:rFonts w:ascii="Times New Roman" w:eastAsiaTheme="minorHAnsi" w:hAnsi="Times New Roman" w:cs="Times New Roman"/>
          <w:sz w:val="28"/>
          <w:szCs w:val="28"/>
          <w:lang w:eastAsia="en-US"/>
        </w:rPr>
        <w:t>чебник: «Литературное чтение». 3</w:t>
      </w:r>
      <w:r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класс. Учебник для общеобразовательных учреждений. В 2 ч./ </w:t>
      </w:r>
      <w:r w:rsidRPr="0091636C">
        <w:rPr>
          <w:rFonts w:ascii="Times New Roman" w:hAnsi="Times New Roman" w:cs="Times New Roman"/>
          <w:sz w:val="28"/>
          <w:szCs w:val="28"/>
        </w:rPr>
        <w:t>(</w:t>
      </w:r>
      <w:r w:rsidR="00D53475">
        <w:rPr>
          <w:rFonts w:ascii="Times New Roman" w:hAnsi="Times New Roman" w:cs="Times New Roman"/>
          <w:sz w:val="28"/>
          <w:szCs w:val="28"/>
        </w:rPr>
        <w:t>Москва</w:t>
      </w:r>
      <w:r w:rsidRPr="0091636C">
        <w:rPr>
          <w:rFonts w:ascii="Times New Roman" w:hAnsi="Times New Roman" w:cs="Times New Roman"/>
          <w:sz w:val="28"/>
          <w:szCs w:val="28"/>
        </w:rPr>
        <w:t xml:space="preserve">: </w:t>
      </w:r>
      <w:r w:rsidR="00D53475">
        <w:rPr>
          <w:rFonts w:ascii="Times New Roman" w:hAnsi="Times New Roman" w:cs="Times New Roman"/>
          <w:sz w:val="28"/>
          <w:szCs w:val="28"/>
        </w:rPr>
        <w:t>« Просвещение»</w:t>
      </w:r>
      <w:r w:rsidRPr="0091636C">
        <w:rPr>
          <w:rFonts w:ascii="Times New Roman" w:hAnsi="Times New Roman" w:cs="Times New Roman"/>
          <w:sz w:val="28"/>
          <w:szCs w:val="28"/>
        </w:rPr>
        <w:t>, 20</w:t>
      </w:r>
      <w:r w:rsidR="00D53475">
        <w:rPr>
          <w:rFonts w:ascii="Times New Roman" w:hAnsi="Times New Roman" w:cs="Times New Roman"/>
          <w:sz w:val="28"/>
          <w:szCs w:val="28"/>
        </w:rPr>
        <w:t>19</w:t>
      </w:r>
      <w:r w:rsidRPr="0091636C">
        <w:rPr>
          <w:rFonts w:ascii="Times New Roman" w:hAnsi="Times New Roman" w:cs="Times New Roman"/>
          <w:sz w:val="28"/>
          <w:szCs w:val="28"/>
        </w:rPr>
        <w:t xml:space="preserve">; </w:t>
      </w:r>
      <w:r w:rsidR="00D53475">
        <w:rPr>
          <w:rFonts w:ascii="Times New Roman" w:hAnsi="Times New Roman" w:cs="Times New Roman"/>
          <w:sz w:val="28"/>
          <w:szCs w:val="28"/>
        </w:rPr>
        <w:t>)</w:t>
      </w:r>
    </w:p>
    <w:p w:rsidR="005E6FB8" w:rsidRPr="0091636C" w:rsidRDefault="005E6FB8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E6FB8" w:rsidRPr="0091636C" w:rsidRDefault="005E6FB8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учебных часов по  программе</w:t>
      </w:r>
      <w:r w:rsidRPr="000D710A">
        <w:rPr>
          <w:rFonts w:ascii="Times New Roman" w:eastAsiaTheme="minorHAnsi" w:hAnsi="Times New Roman" w:cs="Times New Roman"/>
          <w:sz w:val="28"/>
          <w:szCs w:val="28"/>
          <w:lang w:eastAsia="en-US"/>
        </w:rPr>
        <w:t>: 1</w:t>
      </w:r>
      <w:r w:rsidR="00D53475">
        <w:rPr>
          <w:rFonts w:ascii="Times New Roman" w:eastAsiaTheme="minorHAnsi" w:hAnsi="Times New Roman" w:cs="Times New Roman"/>
          <w:sz w:val="28"/>
          <w:szCs w:val="28"/>
          <w:lang w:eastAsia="en-US"/>
        </w:rPr>
        <w:t>36.</w:t>
      </w:r>
    </w:p>
    <w:p w:rsidR="005E6FB8" w:rsidRPr="0091636C" w:rsidRDefault="00D53475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учебных часов </w:t>
      </w:r>
      <w:r w:rsidR="005E6FB8"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календарным учебным графиком:1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36</w:t>
      </w:r>
    </w:p>
    <w:p w:rsidR="005E6FB8" w:rsidRPr="0091636C" w:rsidRDefault="005E6FB8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63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E6FB8" w:rsidRPr="005E6FB8" w:rsidRDefault="005E6FB8" w:rsidP="000B4BDA">
      <w:pPr>
        <w:widowControl/>
        <w:autoSpaceDE/>
        <w:autoSpaceDN/>
        <w:adjustRightInd/>
        <w:spacing w:after="200" w:line="276" w:lineRule="auto"/>
        <w:ind w:left="-142" w:firstLine="862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E6FB8" w:rsidRDefault="005E6FB8" w:rsidP="000B4BD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6FB8" w:rsidRDefault="005E6FB8" w:rsidP="000B4BD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6FB8" w:rsidRDefault="005E6FB8" w:rsidP="000B4BD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6FB8" w:rsidRDefault="005E6FB8" w:rsidP="000B4BD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6FB8" w:rsidRDefault="005E6FB8" w:rsidP="000B4BD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6FB8" w:rsidRDefault="005E6FB8" w:rsidP="000B4BDA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37F9B" w:rsidRDefault="00237F9B" w:rsidP="000B4B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F9B" w:rsidRDefault="00237F9B" w:rsidP="000B4B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6FB8" w:rsidRDefault="005E6FB8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D53475" w:rsidRDefault="00D53475" w:rsidP="00CD56F6">
      <w:pPr>
        <w:shd w:val="clear" w:color="auto" w:fill="FFFFFF"/>
        <w:rPr>
          <w:rFonts w:ascii="Times New Roman" w:hAnsi="Times New Roman" w:cs="Times New Roman"/>
          <w:sz w:val="24"/>
          <w:szCs w:val="24"/>
        </w:rPr>
        <w:sectPr w:rsidR="00D53475" w:rsidSect="005E6FB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132"/>
        <w:tblW w:w="150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453"/>
        <w:gridCol w:w="5887"/>
        <w:gridCol w:w="890"/>
        <w:gridCol w:w="7229"/>
      </w:tblGrid>
      <w:tr w:rsidR="00CD56F6" w:rsidRPr="005C377C" w:rsidTr="004C1FEC">
        <w:trPr>
          <w:gridAfter w:val="3"/>
          <w:wAfter w:w="14006" w:type="dxa"/>
          <w:trHeight w:hRule="exact" w:val="2562"/>
        </w:trPr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B0E38" w:rsidRPr="005D2246" w:rsidRDefault="00BB0E38" w:rsidP="005D2246">
            <w:pPr>
              <w:tabs>
                <w:tab w:val="left" w:pos="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1C" w:rsidRPr="005C377C" w:rsidTr="004C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607" w:type="dxa"/>
            <w:vMerge w:val="restart"/>
          </w:tcPr>
          <w:p w:rsidR="00F9531C" w:rsidRPr="006C0A0B" w:rsidRDefault="00F9531C" w:rsidP="00F9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340" w:type="dxa"/>
            <w:gridSpan w:val="2"/>
          </w:tcPr>
          <w:p w:rsidR="00F9531C" w:rsidRPr="006C0A0B" w:rsidRDefault="00F9531C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0A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  <w:p w:rsidR="00F9531C" w:rsidRPr="005C377C" w:rsidRDefault="00F9531C" w:rsidP="00F9531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  <w:vMerge w:val="restart"/>
          </w:tcPr>
          <w:p w:rsidR="00F9531C" w:rsidRPr="005C377C" w:rsidRDefault="00F9531C" w:rsidP="00F9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:rsidR="00F9531C" w:rsidRPr="006C0A0B" w:rsidRDefault="00F9531C" w:rsidP="00F9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 обучения</w:t>
            </w:r>
          </w:p>
        </w:tc>
      </w:tr>
      <w:tr w:rsidR="00F9531C" w:rsidRPr="005C377C" w:rsidTr="004C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35"/>
        </w:trPr>
        <w:tc>
          <w:tcPr>
            <w:tcW w:w="607" w:type="dxa"/>
            <w:vMerge/>
          </w:tcPr>
          <w:p w:rsidR="00F9531C" w:rsidRDefault="00F9531C" w:rsidP="00F953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0" w:type="dxa"/>
            <w:gridSpan w:val="2"/>
          </w:tcPr>
          <w:p w:rsidR="00F9531C" w:rsidRPr="006C0A0B" w:rsidRDefault="00F9531C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Merge/>
          </w:tcPr>
          <w:p w:rsidR="00F9531C" w:rsidRDefault="00F9531C" w:rsidP="00F9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F9531C" w:rsidRDefault="00F9531C" w:rsidP="00F9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6F6" w:rsidRPr="005C377C" w:rsidTr="004C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72"/>
        </w:trPr>
        <w:tc>
          <w:tcPr>
            <w:tcW w:w="607" w:type="dxa"/>
          </w:tcPr>
          <w:p w:rsidR="00CD56F6" w:rsidRPr="005C377C" w:rsidRDefault="00BD0776" w:rsidP="00F95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CD56F6" w:rsidRPr="005C377C" w:rsidRDefault="00CD56F6" w:rsidP="00F953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40" w:type="dxa"/>
            <w:gridSpan w:val="2"/>
          </w:tcPr>
          <w:p w:rsidR="00CD56F6" w:rsidRDefault="00063F9E" w:rsidP="00F95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F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 народное творчество.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(18ч.)</w:t>
            </w:r>
          </w:p>
          <w:p w:rsidR="005A61F7" w:rsidRPr="002A0BB2" w:rsidRDefault="00063F9E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названием раздела. Что мы знаем и умеем. В мире книг.  Русские народные песни. </w:t>
            </w:r>
            <w:r w:rsidR="005A61F7"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Докучные сказки. Сочинение докучных сказок</w:t>
            </w:r>
            <w:r w:rsidR="005A6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61F7" w:rsidRPr="002A0BB2" w:rsidRDefault="005A61F7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Произведения прикладного искусства: гжельская и хохломская посуда, дымковская и богородская игрушка</w:t>
            </w:r>
            <w:r w:rsidR="004A3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DB2" w:rsidRPr="007C4DB2" w:rsidRDefault="005A61F7" w:rsidP="00F95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ица Аленушка и братец Иванушка». </w:t>
            </w:r>
            <w:r w:rsidR="007C4DB2" w:rsidRPr="007C4DB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</w:t>
            </w:r>
            <w:r w:rsidR="004A35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DB2" w:rsidRPr="007C4DB2" w:rsidRDefault="007C4DB2" w:rsidP="00F95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«Сивка – Бурка».</w:t>
            </w:r>
          </w:p>
          <w:p w:rsidR="007C4DB2" w:rsidRPr="007C4DB2" w:rsidRDefault="007C4DB2" w:rsidP="00F95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В гостях у русской народной сказки</w:t>
            </w:r>
          </w:p>
          <w:p w:rsidR="007C4DB2" w:rsidRPr="007C4DB2" w:rsidRDefault="007C4DB2" w:rsidP="00F95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sz w:val="24"/>
                <w:szCs w:val="24"/>
              </w:rPr>
              <w:t>Проект: Сочиняем волшебную сказку.</w:t>
            </w:r>
          </w:p>
          <w:p w:rsidR="007C4DB2" w:rsidRPr="007C4DB2" w:rsidRDefault="007C4DB2" w:rsidP="00F95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«Устное народное творчество»</w:t>
            </w:r>
          </w:p>
          <w:p w:rsidR="00063F9E" w:rsidRDefault="007C4DB2" w:rsidP="00F95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«Устное народное творчество»</w:t>
            </w:r>
          </w:p>
          <w:p w:rsidR="00063F9E" w:rsidRPr="005C377C" w:rsidRDefault="00063F9E" w:rsidP="00F953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BD0776" w:rsidRDefault="00BD0776" w:rsidP="00F9531C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CD56F6" w:rsidRPr="00BD0776" w:rsidRDefault="007C4DB2" w:rsidP="00F9531C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  <w:r w:rsidR="00BD077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7229" w:type="dxa"/>
          </w:tcPr>
          <w:p w:rsidR="00A3743E" w:rsidRPr="00A3743E" w:rsidRDefault="00A3743E" w:rsidP="00F9531C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3F9E" w:rsidRPr="002C1616" w:rsidRDefault="00A3743E" w:rsidP="00F9531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F9E" w:rsidRPr="002C16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Регулятивные УУД</w:t>
            </w:r>
          </w:p>
          <w:p w:rsidR="00063F9E" w:rsidRPr="006E0304" w:rsidRDefault="00063F9E" w:rsidP="00662655">
            <w:pPr>
              <w:widowControl/>
              <w:numPr>
                <w:ilvl w:val="0"/>
                <w:numId w:val="3"/>
              </w:numPr>
              <w:tabs>
                <w:tab w:val="left" w:pos="851"/>
              </w:tabs>
              <w:ind w:left="0" w:hanging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учебную задачу урока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паре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, принимать её, сохранять на протяжении всего урока, периодически сверяя свои учебные действия с заданной задачей. Читать в соответствии с целью чтения (бегло, выразительно, по ролям, выразительно наизусть и пр.).</w:t>
            </w:r>
          </w:p>
          <w:p w:rsidR="00063F9E" w:rsidRPr="006E0304" w:rsidRDefault="00063F9E" w:rsidP="00662655">
            <w:pPr>
              <w:widowControl/>
              <w:numPr>
                <w:ilvl w:val="0"/>
                <w:numId w:val="3"/>
              </w:numPr>
              <w:tabs>
                <w:tab w:val="left" w:pos="851"/>
              </w:tabs>
              <w:ind w:left="0" w:hanging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работы по решению учебной задачи урока в паре, предлагать совместно с группой (парой) план изучения темы урока. Выбирать вместе с группой (в паре) форму оценивания результатов, вырабатывать совместно с группой (в паре) критерии оценивания результатов. Оценивать свои достижения и </w:t>
            </w:r>
            <w:r w:rsidR="00196E44" w:rsidRPr="006E0304">
              <w:rPr>
                <w:rFonts w:ascii="Times New Roman" w:hAnsi="Times New Roman" w:cs="Times New Roman"/>
                <w:sz w:val="24"/>
                <w:szCs w:val="24"/>
              </w:rPr>
              <w:t>результаты сверстников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(паре) по выработанным критериям и выбранным формам оценивания (шкалы, лесенки, баллы и пр.).</w:t>
            </w:r>
          </w:p>
          <w:p w:rsidR="00063F9E" w:rsidRPr="006E0304" w:rsidRDefault="00063F9E" w:rsidP="00662655">
            <w:pPr>
              <w:widowControl/>
              <w:numPr>
                <w:ilvl w:val="0"/>
                <w:numId w:val="3"/>
              </w:numPr>
              <w:tabs>
                <w:tab w:val="left" w:pos="851"/>
              </w:tabs>
              <w:ind w:left="0" w:hanging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границы коллективного знания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незнания по теме самостоятельно: 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Что мы уже знаем по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нной теме? Что мы уже </w:t>
            </w:r>
            <w:r w:rsidR="00196E44">
              <w:rPr>
                <w:rFonts w:ascii="Times New Roman" w:hAnsi="Times New Roman" w:cs="Times New Roman"/>
                <w:sz w:val="24"/>
                <w:szCs w:val="24"/>
              </w:rPr>
              <w:t>умеем?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вязывать с целевой установкой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урока.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Фиксировать по ходу урока и в конце урока удовлетворённость/неудовлетворённость своей работой на уроке (с помощью шкал, значков «+» и «</w:t>
            </w:r>
            <w:r w:rsidR="00196E44" w:rsidRPr="006E03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6E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, «?»). </w:t>
            </w:r>
          </w:p>
          <w:p w:rsidR="00063F9E" w:rsidRPr="006E0304" w:rsidRDefault="00063F9E" w:rsidP="00662655">
            <w:pPr>
              <w:widowControl/>
              <w:numPr>
                <w:ilvl w:val="0"/>
                <w:numId w:val="3"/>
              </w:numPr>
              <w:tabs>
                <w:tab w:val="left" w:pos="851"/>
              </w:tabs>
              <w:ind w:left="0" w:hanging="4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причины успеха/неуспеха с помощью оценочных </w:t>
            </w:r>
            <w:r w:rsidR="00196E44" w:rsidRPr="006E0304">
              <w:rPr>
                <w:rFonts w:ascii="Times New Roman" w:hAnsi="Times New Roman" w:cs="Times New Roman"/>
                <w:sz w:val="24"/>
                <w:szCs w:val="24"/>
              </w:rPr>
              <w:t>шкал и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 знаковой системы («+» и «-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», «?»).  Фиксировать причины 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неудач в устной форме </w:t>
            </w:r>
            <w:r w:rsidR="00196E44" w:rsidRPr="006E0304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 или паре. Предлагать варианты устранения причин неудач на уроке.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      </w:r>
          </w:p>
          <w:p w:rsidR="00CD56F6" w:rsidRPr="00A3743E" w:rsidRDefault="00CD56F6" w:rsidP="00F9531C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31C" w:rsidRPr="005C377C" w:rsidTr="004C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45"/>
        </w:trPr>
        <w:tc>
          <w:tcPr>
            <w:tcW w:w="607" w:type="dxa"/>
          </w:tcPr>
          <w:p w:rsidR="00F9531C" w:rsidRPr="005C377C" w:rsidRDefault="00F9531C" w:rsidP="00F9531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6340" w:type="dxa"/>
            <w:gridSpan w:val="2"/>
          </w:tcPr>
          <w:p w:rsidR="00F9531C" w:rsidRDefault="00F9531C" w:rsidP="00F9531C">
            <w:pPr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Поэтическая тетрадь 1. (10 ч.)</w:t>
            </w:r>
          </w:p>
          <w:p w:rsidR="00F9531C" w:rsidRPr="005A61F7" w:rsidRDefault="00F9531C" w:rsidP="00F9531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37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1F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ела. Как научиться читать стихи </w:t>
            </w:r>
            <w:r w:rsidRPr="005A61F7">
              <w:rPr>
                <w:rFonts w:ascii="Times New Roman" w:hAnsi="Times New Roman" w:cs="Times New Roman"/>
                <w:sz w:val="24"/>
                <w:szCs w:val="24"/>
              </w:rPr>
              <w:t>Ф. И. Тютчев «Листья». Сочинение — миниатюра «О чём рас¬скажут осенние листья»</w:t>
            </w:r>
          </w:p>
          <w:p w:rsidR="00F9531C" w:rsidRPr="005A61F7" w:rsidRDefault="00F9531C" w:rsidP="00F9531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sz w:val="24"/>
                <w:szCs w:val="24"/>
              </w:rPr>
              <w:t xml:space="preserve">  А. А. Фет «Мама! Глянь-ка из окошка...»</w:t>
            </w:r>
          </w:p>
          <w:p w:rsidR="00F9531C" w:rsidRPr="005A61F7" w:rsidRDefault="00F9531C" w:rsidP="00F9531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sz w:val="24"/>
                <w:szCs w:val="24"/>
              </w:rPr>
              <w:t>И.С. Никитин «Встреча зимы»</w:t>
            </w:r>
          </w:p>
          <w:p w:rsidR="00F9531C" w:rsidRPr="005A61F7" w:rsidRDefault="00F9531C" w:rsidP="00F9531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sz w:val="24"/>
                <w:szCs w:val="24"/>
              </w:rPr>
              <w:t>И.З. Суриков «Детство»</w:t>
            </w:r>
          </w:p>
          <w:p w:rsidR="00F9531C" w:rsidRPr="005A61F7" w:rsidRDefault="00F9531C" w:rsidP="00F9531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sz w:val="24"/>
                <w:szCs w:val="24"/>
              </w:rPr>
              <w:t>И.З. Суриков «Зима». Сравнение как средство создания картины природы в лирическом стихотворении</w:t>
            </w:r>
          </w:p>
          <w:p w:rsidR="00F9531C" w:rsidRPr="005A61F7" w:rsidRDefault="00F9531C" w:rsidP="00F9531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sz w:val="24"/>
                <w:szCs w:val="24"/>
              </w:rPr>
              <w:t>Н.А.Некрасов «Не ветер бушует над бором…»</w:t>
            </w:r>
          </w:p>
          <w:p w:rsidR="00F9531C" w:rsidRPr="005A61F7" w:rsidRDefault="00F9531C" w:rsidP="00F9531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 1»</w:t>
            </w:r>
          </w:p>
          <w:p w:rsidR="00F9531C" w:rsidRPr="005C377C" w:rsidRDefault="00F9531C" w:rsidP="00F9531C">
            <w:pPr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sz w:val="24"/>
                <w:szCs w:val="24"/>
              </w:rPr>
              <w:t>Контрольный тест по разделу «Поэтическая тетрадь 1»</w:t>
            </w:r>
          </w:p>
        </w:tc>
        <w:tc>
          <w:tcPr>
            <w:tcW w:w="890" w:type="dxa"/>
          </w:tcPr>
          <w:p w:rsidR="00F9531C" w:rsidRPr="005C377C" w:rsidRDefault="00F9531C" w:rsidP="00F9531C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10</w:t>
            </w:r>
          </w:p>
        </w:tc>
        <w:tc>
          <w:tcPr>
            <w:tcW w:w="7229" w:type="dxa"/>
            <w:vMerge w:val="restart"/>
          </w:tcPr>
          <w:p w:rsidR="00F9531C" w:rsidRPr="002C1616" w:rsidRDefault="00F9531C" w:rsidP="00F9531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1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4"/>
              </w:numPr>
              <w:tabs>
                <w:tab w:val="left" w:pos="851"/>
              </w:tabs>
              <w:ind w:left="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Считывать информацию с новых, ещё неизвестных схем и моделей, толковать их, осознавать их необходимость для фиксации собственных знаний и умений.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4"/>
              </w:numPr>
              <w:tabs>
                <w:tab w:val="left" w:pos="851"/>
              </w:tabs>
              <w:ind w:left="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Анализировать литературный текст с опорой на систему вопросов учителя (учебника), выявлять основную мысль произведения, формулировать её на уровне обобщения в совместной коллективной деятельности.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Замечать в литературных текстах сравнения и эпитеты, анализировать их назначение в тексте, использовать авторские сравнения и эпитеты в своих творческих работах.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E44" w:rsidRPr="006E0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Сравнивать и</w:t>
            </w:r>
            <w:r w:rsidRPr="006E0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сопоставлять произведения между собой, называя общее и различное в них (сказку бытовую и волшебную, сказку бытовую и басню, басню и рассказ).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Сравнивать литературное произведение или эпизод из него с фрагментом музыкального произведения, репродукцией картины художника. Подбирать к тексту репродукции картин художника и фрагменты музыкальных произведений из дополнительных источников. Отбирать из ряда пословиц (поговорок) нужные для фиксации смысла произведения. Сравнивать мотивы героев поступков из одного литературного произведения, выявлять особенности их поведения в зависимости от мотива.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0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Строить рассуждение (или доказательство своей точки зрения) по теме урока из 7-8 предложений.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4"/>
              </w:numPr>
              <w:tabs>
                <w:tab w:val="left" w:pos="851"/>
              </w:tabs>
              <w:ind w:left="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сущность и   значение русских народных и литературных сказок, рассказов и стихов великих классиков литературы (Пушкина, Лермонтова, Чехова, Толстова, </w:t>
            </w:r>
            <w:r w:rsidR="00196E44" w:rsidRPr="006E0304">
              <w:rPr>
                <w:rFonts w:ascii="Times New Roman" w:hAnsi="Times New Roman" w:cs="Times New Roman"/>
                <w:sz w:val="24"/>
                <w:szCs w:val="24"/>
              </w:rPr>
              <w:t>Крылова и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 др.) как часть русской национальной культуры.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4"/>
              </w:numPr>
              <w:tabs>
                <w:tab w:val="left" w:pos="851"/>
              </w:tabs>
              <w:ind w:left="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Осознавать смысл межпредметных понятий: типы 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(повествование, описание). А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вторский замысел, авторское отношение, автор-рассказчик, лирический герой, изобразительно-выразительные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языка (сравнение и эпитет). Х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удожник-живописец, репродукция картины художника, композитор, музыкальное произведение, первые печатные книги на Руси, сказки народные и литературные.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4"/>
              </w:numPr>
              <w:tabs>
                <w:tab w:val="left" w:pos="851"/>
              </w:tabs>
              <w:ind w:left="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Проявлять индивидуальные творческие способности при составлении рассказов, небольших стихотворений, басен, в процессе чтения по ролям, при выполнении проектных заданий. Предлагать вариант решения нравственной проблемы, исходя из своих нравственных установок и ценностей.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4"/>
              </w:numPr>
              <w:tabs>
                <w:tab w:val="left" w:pos="851"/>
              </w:tabs>
              <w:ind w:left="0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идею произведения (эпического и лирического), осознавать смысл образных слов и выражений, понимать, какую информацию о чувствах и настроении автора они несут, выявлять отношение автора к описываемым событиям и героям произведения.</w:t>
            </w:r>
          </w:p>
          <w:p w:rsidR="00F9531C" w:rsidRPr="00914D89" w:rsidRDefault="00F9531C" w:rsidP="00F9531C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F9531C" w:rsidRPr="005C377C" w:rsidTr="004C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5"/>
        </w:trPr>
        <w:tc>
          <w:tcPr>
            <w:tcW w:w="607" w:type="dxa"/>
          </w:tcPr>
          <w:p w:rsidR="00F9531C" w:rsidRDefault="00F9531C" w:rsidP="00F9531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40" w:type="dxa"/>
            <w:gridSpan w:val="2"/>
          </w:tcPr>
          <w:p w:rsidR="00F9531C" w:rsidRDefault="00F9531C" w:rsidP="00F953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Великие русские писатели. (27 ч.)</w:t>
            </w:r>
          </w:p>
          <w:p w:rsidR="00F9531C" w:rsidRPr="005A61F7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А.С. Пушкин – великий русский писатель.</w:t>
            </w:r>
          </w:p>
          <w:p w:rsidR="00F9531C" w:rsidRPr="005A61F7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sz w:val="24"/>
                <w:szCs w:val="24"/>
              </w:rPr>
              <w:t>А.С. Пушкин. Отрывки из романа «Евгений Онегин»</w:t>
            </w:r>
          </w:p>
          <w:p w:rsidR="00F9531C" w:rsidRPr="005A61F7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sz w:val="24"/>
                <w:szCs w:val="24"/>
              </w:rPr>
              <w:t>А. С. Пушкин «Зимнее утро»</w:t>
            </w:r>
          </w:p>
          <w:p w:rsidR="00F9531C" w:rsidRPr="005A61F7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sz w:val="24"/>
                <w:szCs w:val="24"/>
              </w:rPr>
              <w:t>А.С. Пушкин «Зимний вечер»</w:t>
            </w:r>
          </w:p>
          <w:p w:rsidR="00F9531C" w:rsidRPr="005A61F7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царе Салтане, о сыне его славном и могучем богатыре Гвидоне Салтановиче и о прекрасной царевне лебеди»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31C" w:rsidRPr="004A3500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500">
              <w:rPr>
                <w:rFonts w:ascii="Times New Roman" w:hAnsi="Times New Roman" w:cs="Times New Roman"/>
                <w:sz w:val="24"/>
                <w:szCs w:val="24"/>
              </w:rPr>
              <w:t xml:space="preserve">И. А. Крылов – великий русский баснописец. </w:t>
            </w:r>
          </w:p>
          <w:p w:rsidR="00F9531C" w:rsidRPr="004A3500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00">
              <w:rPr>
                <w:rFonts w:ascii="Times New Roman" w:hAnsi="Times New Roman" w:cs="Times New Roman"/>
                <w:sz w:val="24"/>
                <w:szCs w:val="24"/>
              </w:rPr>
              <w:t>Басня как жанр литературы</w:t>
            </w:r>
          </w:p>
          <w:p w:rsidR="00F9531C" w:rsidRPr="004A3500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00">
              <w:rPr>
                <w:rFonts w:ascii="Times New Roman" w:hAnsi="Times New Roman" w:cs="Times New Roman"/>
                <w:sz w:val="24"/>
                <w:szCs w:val="24"/>
              </w:rPr>
              <w:t>И.А. Крылов. Басня «Мартышка и Очки»</w:t>
            </w:r>
          </w:p>
          <w:p w:rsidR="00F9531C" w:rsidRPr="004A3500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00">
              <w:rPr>
                <w:rFonts w:ascii="Times New Roman" w:hAnsi="Times New Roman" w:cs="Times New Roman"/>
                <w:sz w:val="24"/>
                <w:szCs w:val="24"/>
              </w:rPr>
              <w:t>И.А. Крылов. Басня «Ворона и Лисица»</w:t>
            </w:r>
          </w:p>
          <w:p w:rsidR="00F9531C" w:rsidRPr="004A3500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00">
              <w:rPr>
                <w:rFonts w:ascii="Times New Roman" w:hAnsi="Times New Roman" w:cs="Times New Roman"/>
                <w:sz w:val="24"/>
                <w:szCs w:val="24"/>
              </w:rPr>
              <w:t>М.Ю. Лермонтов – выдающийся русский поэт</w:t>
            </w:r>
          </w:p>
          <w:p w:rsidR="00F9531C" w:rsidRPr="004A3500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00">
              <w:rPr>
                <w:rFonts w:ascii="Times New Roman" w:hAnsi="Times New Roman" w:cs="Times New Roman"/>
                <w:sz w:val="24"/>
                <w:szCs w:val="24"/>
              </w:rPr>
              <w:t>М. Ю. Лермонтов «Утес»</w:t>
            </w:r>
          </w:p>
          <w:p w:rsidR="00F9531C" w:rsidRPr="004A3500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00">
              <w:rPr>
                <w:rFonts w:ascii="Times New Roman" w:hAnsi="Times New Roman" w:cs="Times New Roman"/>
                <w:sz w:val="24"/>
                <w:szCs w:val="24"/>
              </w:rPr>
              <w:t xml:space="preserve">М. Ю. Лермонтов «Горные вершины…», «На севере диком </w:t>
            </w:r>
            <w:r w:rsidRPr="004A3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стоит одиноко…»</w:t>
            </w:r>
          </w:p>
          <w:p w:rsidR="00F9531C" w:rsidRPr="004A3500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00">
              <w:rPr>
                <w:rFonts w:ascii="Times New Roman" w:hAnsi="Times New Roman" w:cs="Times New Roman"/>
                <w:sz w:val="24"/>
                <w:szCs w:val="24"/>
              </w:rPr>
              <w:t>Л.Н. Толстой – великий русский писатель. «Детство Л.Н. Толстого» (из воспоминаний писателя)</w:t>
            </w:r>
          </w:p>
          <w:p w:rsidR="00F9531C" w:rsidRPr="004A3500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00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Л.Н.Толстой «Котёнок», «Два товарища».</w:t>
            </w:r>
          </w:p>
          <w:p w:rsidR="00F9531C" w:rsidRPr="004A3500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00">
              <w:rPr>
                <w:rFonts w:ascii="Times New Roman" w:hAnsi="Times New Roman" w:cs="Times New Roman"/>
                <w:sz w:val="24"/>
                <w:szCs w:val="24"/>
              </w:rPr>
              <w:t>Л.Н.Толстой «Какая бывает роса на траве» (текст-описание).</w:t>
            </w:r>
          </w:p>
          <w:p w:rsidR="00F9531C" w:rsidRPr="004A3500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00">
              <w:rPr>
                <w:rFonts w:ascii="Times New Roman" w:hAnsi="Times New Roman" w:cs="Times New Roman"/>
                <w:sz w:val="24"/>
                <w:szCs w:val="24"/>
              </w:rPr>
              <w:t>Л.Н.Толстой «Куда девается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моря?» (текст-рассуждение).</w:t>
            </w:r>
          </w:p>
          <w:p w:rsidR="00F9531C" w:rsidRPr="004A3500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00">
              <w:rPr>
                <w:rFonts w:ascii="Times New Roman" w:hAnsi="Times New Roman" w:cs="Times New Roman"/>
                <w:sz w:val="24"/>
                <w:szCs w:val="24"/>
              </w:rPr>
              <w:t>Л.Н.  Толстой «Акула».</w:t>
            </w:r>
          </w:p>
          <w:p w:rsidR="00F9531C" w:rsidRPr="004A3500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00">
              <w:rPr>
                <w:rFonts w:ascii="Times New Roman" w:hAnsi="Times New Roman" w:cs="Times New Roman"/>
                <w:sz w:val="24"/>
                <w:szCs w:val="24"/>
              </w:rPr>
              <w:t>Л.Н.  Толстой «Акула».  Обучение пересказу: подробному и выборочному</w:t>
            </w:r>
          </w:p>
          <w:p w:rsidR="00F9531C" w:rsidRPr="004A3500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«Прыжок»</w:t>
            </w:r>
          </w:p>
          <w:p w:rsidR="00F9531C" w:rsidRPr="004A3500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00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Страницами сказок А.С. Пушкина</w:t>
            </w:r>
          </w:p>
          <w:p w:rsidR="00F9531C" w:rsidRPr="004A3500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00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«Великие русские писатели».  Проверка техники осмысленного чтения.</w:t>
            </w:r>
          </w:p>
          <w:p w:rsidR="00F9531C" w:rsidRPr="004A3500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50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по разделу «Великие </w:t>
            </w:r>
            <w:r w:rsidR="00196E44" w:rsidRPr="004A3500">
              <w:rPr>
                <w:rFonts w:ascii="Times New Roman" w:hAnsi="Times New Roman" w:cs="Times New Roman"/>
                <w:sz w:val="24"/>
                <w:szCs w:val="24"/>
              </w:rPr>
              <w:t>русские писатели</w:t>
            </w:r>
            <w:r w:rsidRPr="004A350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9531C" w:rsidRPr="005C377C" w:rsidRDefault="00F9531C" w:rsidP="00F95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F9531C" w:rsidRDefault="00F9531C" w:rsidP="00F9531C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229" w:type="dxa"/>
            <w:vMerge/>
          </w:tcPr>
          <w:p w:rsidR="00F9531C" w:rsidRPr="00914D89" w:rsidRDefault="00F9531C" w:rsidP="00F9531C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9531C" w:rsidRPr="005C377C" w:rsidTr="004C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7" w:type="dxa"/>
          </w:tcPr>
          <w:p w:rsidR="00F9531C" w:rsidRPr="005C377C" w:rsidRDefault="00F9531C" w:rsidP="00F9531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340" w:type="dxa"/>
            <w:gridSpan w:val="2"/>
          </w:tcPr>
          <w:p w:rsidR="00F9531C" w:rsidRDefault="00F9531C" w:rsidP="00F9531C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Литературные сказки. (10 ч.)</w:t>
            </w:r>
          </w:p>
          <w:p w:rsidR="00F9531C" w:rsidRPr="005A61F7" w:rsidRDefault="00F9531C" w:rsidP="00F9531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Знакомство с название раздела. В мире книг.</w:t>
            </w:r>
          </w:p>
          <w:p w:rsidR="00F9531C" w:rsidRPr="005A61F7" w:rsidRDefault="00F9531C" w:rsidP="00F9531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Д.Н. Мамин-Сибиряк «Сказка про храброго Зайца – Длинные Уши, Косые Глаза, Короткий Хвост».</w:t>
            </w:r>
          </w:p>
          <w:p w:rsidR="00F9531C" w:rsidRPr="005A61F7" w:rsidRDefault="00F9531C" w:rsidP="00F9531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 Ф. Одоевский «Мороз Иванов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ич»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  <w:r w:rsidRPr="005A6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  <w:p w:rsidR="00F9531C" w:rsidRPr="005A61F7" w:rsidRDefault="00F9531C" w:rsidP="00F9531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В. М. Гаршин «Лягушка-путешественница»</w:t>
            </w:r>
          </w:p>
          <w:p w:rsidR="00F9531C" w:rsidRPr="005A61F7" w:rsidRDefault="00F9531C" w:rsidP="00F9531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Обобщающий урок по разделу «Литературные сказки». Тест</w:t>
            </w:r>
          </w:p>
          <w:p w:rsidR="00F9531C" w:rsidRPr="005A61F7" w:rsidRDefault="00F9531C" w:rsidP="00F9531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A61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Проверочная работа по разделу «Литературные сказки»</w:t>
            </w:r>
          </w:p>
          <w:p w:rsidR="00F9531C" w:rsidRPr="005C377C" w:rsidRDefault="00F9531C" w:rsidP="00F9531C">
            <w:pPr>
              <w:shd w:val="clear" w:color="auto" w:fill="FFFF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техники чтения</w:t>
            </w:r>
          </w:p>
          <w:p w:rsidR="00F9531C" w:rsidRPr="005C377C" w:rsidRDefault="00F9531C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</w:tcPr>
          <w:p w:rsidR="00F9531C" w:rsidRPr="00BD0776" w:rsidRDefault="00F9531C" w:rsidP="00F9531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  <w:r w:rsidRPr="00BD077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29" w:type="dxa"/>
            <w:vMerge w:val="restart"/>
            <w:tcBorders>
              <w:top w:val="nil"/>
            </w:tcBorders>
          </w:tcPr>
          <w:p w:rsidR="00F9531C" w:rsidRPr="002C1616" w:rsidRDefault="00F9531C" w:rsidP="00F9531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1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5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Строить рассуждение и доказательство своей точки зрения из 7-8 предложений, проявлять активность и стремление высказываться, задавать вопросы. Осознавать цель своего высказывания. Пользоваться элементарными приёмами убеждения, мимикой и жестикуляцией. Строить диалог в паре или группе, задавать вопросы на осмысление нравственной проблемы.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5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Строить связное высказывание </w:t>
            </w:r>
            <w:r w:rsidR="00196E44" w:rsidRPr="006E0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 7</w:t>
            </w:r>
            <w:r w:rsidRPr="006E030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-8 предложений по выбранной теме. 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Оформлять 3-4 слайда к проекту, письменно фиксируя основные положения устного высказывания.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5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Проявлять терпимость к альтернативному мнению, не допускать агрессивного поведения, предлагать компромиссы, способы примирения в случае несогласия с точкой зрения оппонента. Объяснять сверстникам способы конструктивности и продуктивности бесконфликтной деятельности.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5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аргументы и факты для доказательства своей точки 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зрения. Выстраивать иерархию нравственных категорий, приемлемых или неприемлемых для оценивания событий, описываемых в произведении. Опираться на собственный нравственный опыт в ходе доказательства и оценивании событий.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5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функции. Вырабатывать в группе или паре критерии оценивания выполнения того или иного задания (упражнения). Оценивать достижения участников групповой или парной работы по выработанным критериям. Вырабатывать критерии оценивания поведения людей в различных жизненных ситуациях на основе нравственных норм. Руководствоваться выработанными критериями при оценке поступков литературных героев и своего собственного поведения.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5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Объяснять причины конфликта, возникшего в группе, находить пути выхода из создавшейся ситуации. Приводить примеры похожих ситуаций из литературных произведений.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5"/>
              </w:numPr>
              <w:tabs>
                <w:tab w:val="left" w:pos="709"/>
              </w:tabs>
              <w:autoSpaceDE/>
              <w:autoSpaceDN/>
              <w:adjustRightInd/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Находить нужную информацию через беседу со взрослыми, через учебные книги, словари, справочники, энциклопедии для детей, через сеть Интернет, периодику и СМИ.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5"/>
              </w:numPr>
              <w:tabs>
                <w:tab w:val="left" w:pos="709"/>
              </w:tabs>
              <w:autoSpaceDE/>
              <w:autoSpaceDN/>
              <w:adjustRightInd/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небольшую презентацию (6-7 слайдов), обращаясь за помощью к взрослым только в случае затруднений. Использовать в презентации не только текст, но и изображения (картины художников, иллюстрации, графические </w:t>
            </w:r>
            <w:r w:rsidR="00196E44" w:rsidRPr="006E0304">
              <w:rPr>
                <w:rFonts w:ascii="Times New Roman" w:hAnsi="Times New Roman" w:cs="Times New Roman"/>
                <w:sz w:val="24"/>
                <w:szCs w:val="24"/>
              </w:rPr>
              <w:t>схемы, модели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 и пр.). Озвучивать презентацию с опорой на слайды, выстраивать монолог по продуманному плану.</w:t>
            </w:r>
          </w:p>
          <w:p w:rsidR="00F9531C" w:rsidRPr="005C377C" w:rsidRDefault="00F9531C" w:rsidP="00F9531C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9531C" w:rsidRPr="005C377C" w:rsidTr="004C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7" w:type="dxa"/>
          </w:tcPr>
          <w:p w:rsidR="00F9531C" w:rsidRPr="005C377C" w:rsidRDefault="00F9531C" w:rsidP="00F9531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40" w:type="dxa"/>
            <w:gridSpan w:val="2"/>
          </w:tcPr>
          <w:p w:rsidR="00F9531C" w:rsidRDefault="00F9531C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Были-небылицы. (11 ч.)</w:t>
            </w:r>
          </w:p>
          <w:p w:rsidR="00F9531C" w:rsidRPr="005A61F7" w:rsidRDefault="00F9531C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раздела. В мире книг.</w:t>
            </w:r>
          </w:p>
          <w:p w:rsidR="00F9531C" w:rsidRPr="005A61F7" w:rsidRDefault="00F9531C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Горький «Случай с Евсейкой»</w:t>
            </w:r>
          </w:p>
          <w:p w:rsidR="00F9531C" w:rsidRPr="005A61F7" w:rsidRDefault="00F9531C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 Г. Паустовский «Растрёпанный воробей»</w:t>
            </w:r>
          </w:p>
          <w:p w:rsidR="00F9531C" w:rsidRPr="005A61F7" w:rsidRDefault="00F9531C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И. Куприн «Слон»</w:t>
            </w:r>
          </w:p>
          <w:p w:rsidR="00F9531C" w:rsidRPr="005A61F7" w:rsidRDefault="00F9531C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Урок-путешествие по разделу «Были-небылицы». </w:t>
            </w:r>
          </w:p>
          <w:p w:rsidR="00F9531C" w:rsidRPr="005A61F7" w:rsidRDefault="00F9531C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1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тест по разделу «Были-небылицы»</w:t>
            </w:r>
          </w:p>
          <w:p w:rsidR="00F9531C" w:rsidRPr="005C377C" w:rsidRDefault="00F9531C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</w:tcPr>
          <w:p w:rsidR="00F9531C" w:rsidRPr="00BD0776" w:rsidRDefault="00F9531C" w:rsidP="00F9531C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29" w:type="dxa"/>
            <w:vMerge/>
          </w:tcPr>
          <w:p w:rsidR="00F9531C" w:rsidRPr="000C7561" w:rsidRDefault="00F9531C" w:rsidP="00F953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31C" w:rsidRPr="005C377C" w:rsidTr="004C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7" w:type="dxa"/>
          </w:tcPr>
          <w:p w:rsidR="00F9531C" w:rsidRPr="005C377C" w:rsidRDefault="00F9531C" w:rsidP="00F9531C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  <w:p w:rsidR="00F9531C" w:rsidRPr="005C377C" w:rsidRDefault="00F9531C" w:rsidP="00F9531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40" w:type="dxa"/>
            <w:gridSpan w:val="2"/>
          </w:tcPr>
          <w:p w:rsidR="00F9531C" w:rsidRDefault="00F9531C" w:rsidP="00F9531C">
            <w:pPr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Поэтическая тетрадь 2 (9 ч.)</w:t>
            </w:r>
          </w:p>
          <w:p w:rsidR="00F9531C" w:rsidRPr="007C4DB2" w:rsidRDefault="00F9531C" w:rsidP="00F9531C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раздела. В мире книг. Как выучить стихотворение наизусть.</w:t>
            </w:r>
          </w:p>
          <w:p w:rsidR="00F9531C" w:rsidRPr="007C4DB2" w:rsidRDefault="00F9531C" w:rsidP="00F9531C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 Черный «Воробей», «Что ты тискаешь утенка?»</w:t>
            </w:r>
          </w:p>
          <w:p w:rsidR="00F9531C" w:rsidRPr="007C4DB2" w:rsidRDefault="00F9531C" w:rsidP="00F9531C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Саша Черный «Слон»</w:t>
            </w:r>
          </w:p>
          <w:p w:rsidR="00F9531C" w:rsidRPr="007C4DB2" w:rsidRDefault="00F9531C" w:rsidP="00F9531C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А.А. Блок «Сны»</w:t>
            </w:r>
          </w:p>
          <w:p w:rsidR="00F9531C" w:rsidRPr="007C4DB2" w:rsidRDefault="00F9531C" w:rsidP="00F9531C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 Блок «Ворона»</w:t>
            </w:r>
          </w:p>
          <w:p w:rsidR="00F9531C" w:rsidRPr="007C4DB2" w:rsidRDefault="00F9531C" w:rsidP="00F9531C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М.Пришвин «Моя Родина»</w:t>
            </w:r>
          </w:p>
          <w:p w:rsidR="00F9531C" w:rsidRPr="007C4DB2" w:rsidRDefault="00F9531C" w:rsidP="00F9531C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 Есенин «Черёмуха»</w:t>
            </w:r>
          </w:p>
          <w:p w:rsidR="00F9531C" w:rsidRPr="007C4DB2" w:rsidRDefault="00F9531C" w:rsidP="00F9531C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Урок-викторина по теме «Поэтическая тетрадь 2».</w:t>
            </w:r>
          </w:p>
          <w:p w:rsidR="00F9531C" w:rsidRPr="007C4DB2" w:rsidRDefault="00F9531C" w:rsidP="00F9531C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разделу «Поэтическая тетрадь 2»</w:t>
            </w:r>
          </w:p>
          <w:p w:rsidR="00F9531C" w:rsidRPr="005C377C" w:rsidRDefault="00F9531C" w:rsidP="00F9531C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</w:tcPr>
          <w:p w:rsidR="00F9531C" w:rsidRPr="00BD0776" w:rsidRDefault="00F9531C" w:rsidP="00F9531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  <w:vMerge/>
          </w:tcPr>
          <w:p w:rsidR="00F9531C" w:rsidRPr="00914D89" w:rsidRDefault="00F9531C" w:rsidP="00F9531C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</w:pPr>
          </w:p>
        </w:tc>
      </w:tr>
      <w:tr w:rsidR="00CD56F6" w:rsidRPr="005C377C" w:rsidTr="004C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7" w:type="dxa"/>
          </w:tcPr>
          <w:p w:rsidR="00CD56F6" w:rsidRPr="005C377C" w:rsidRDefault="00BD0776" w:rsidP="00F9531C">
            <w:pPr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40" w:type="dxa"/>
            <w:gridSpan w:val="2"/>
          </w:tcPr>
          <w:p w:rsidR="00CD56F6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Люби всё живое. (17 ч.)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раздела. В мире книг.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Соколов-Микитов «Листопадничек»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 Бе¬лов «Малька провинилась»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 Бе¬лов «Ещё про Мальку»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 Драгунский «Он живой и светится…»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речи: обучение пересказу с элементами перевода </w:t>
            </w: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диалогов в косвенную речь на основе рассказа В.Ю. 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гунского «Он живой и светится…»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 Астафьев «Капалуха»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С. Житков «Про обезьянку»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В.В. Бианки «Кто чем поёт?», «Мышонок Пик»</w:t>
            </w: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Урок-конференция «Земля – наш дом родной» (по разделу «Люби живое»)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разделу «Люби живое».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разделу «Люби живое».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DB2" w:rsidRPr="005C377C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</w:tcPr>
          <w:p w:rsidR="00CD56F6" w:rsidRPr="00BD0776" w:rsidRDefault="007C4DB2" w:rsidP="00F9531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29" w:type="dxa"/>
            <w:tcBorders>
              <w:top w:val="nil"/>
            </w:tcBorders>
          </w:tcPr>
          <w:p w:rsidR="00F9531C" w:rsidRPr="002C1616" w:rsidRDefault="00F9531C" w:rsidP="00F9531C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61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Понимать, что отношение к Родине начинается с отношений к семье, находить подтверждение этому в читаемых текстах, пословицах и поговорках.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Ценить и уважать писателей и поэтов, выражающих свои чувства к Родине через художественное слово, составлять рассказы о них, предавать в этих рассказах восхищение и уважение к ним. 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Собирать о таких поэтах и писателях информацию, создавать </w:t>
            </w:r>
            <w:r w:rsidR="00196E44" w:rsidRPr="006E0304">
              <w:rPr>
                <w:rFonts w:ascii="Times New Roman" w:hAnsi="Times New Roman" w:cs="Times New Roman"/>
                <w:sz w:val="24"/>
                <w:szCs w:val="24"/>
              </w:rPr>
              <w:t>свои альбомы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 (проекты), посвящённые художникам слова, с гордостью пишущих о своей Родине.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произведения, фамилии и имена писателей/поэтов (5-6), пишущих о своей Родине, в том числе и зарубежных.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Знать наизусть 2-3 стихотворения о Родине, красоте её природы, читать их выразительно, передавая самые позитивные чувства к своей Родине.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Предлагать формы и варианты проявления своих чувств по отношению к Родине (н-р, в стихах, в рассказах, в песнях, в поборе иллюстраций и фотографий и т.д.)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Находить произведения УНТ, произведения писателей и поэтов других народов, читать их, знакомить с ними слушателей (класс), находить общее с русской культурой, осознавать общность нравственных ценностей.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Делиться чувствами, в том числе и негативными в корректной форме, искать причины своих негативных чувств, объяснять, </w:t>
            </w:r>
            <w:r w:rsidR="00196E44" w:rsidRPr="006E0304">
              <w:rPr>
                <w:rFonts w:ascii="Times New Roman" w:hAnsi="Times New Roman" w:cs="Times New Roman"/>
                <w:sz w:val="24"/>
                <w:szCs w:val="24"/>
              </w:rPr>
              <w:t>почему-то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 или иное высказывание собеседника вызывает раздражение или агрессию. Предлагать способы выхода из конфликтных ситуаций.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Осознанно готовиться к урокам литературного чтения, выполнять задания, формулировать свои вопросы и задания для одноклассников.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Посещать по своему желанию библиотеку (реальную или виртуальную) для подготовки к урокам </w:t>
            </w:r>
            <w:r w:rsidR="00196E44" w:rsidRPr="006E0304">
              <w:rPr>
                <w:rFonts w:ascii="Times New Roman" w:hAnsi="Times New Roman" w:cs="Times New Roman"/>
                <w:sz w:val="24"/>
                <w:szCs w:val="24"/>
              </w:rPr>
              <w:t>литературного чтения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Предлагать варианты литературно-творческих работ (литературных проектов, тем для сочинений и др.).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Предлагать собственные правила работы в группе и на уроке в зависимости от формы урока, предлагать варианты санкций за нарушение правил работы в группе или коллективной работы на уроке.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Фиксировать собственные неудачи по выполнению правил, задумываться над причинами.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разнообразными формами само оценивания и 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взаимооценивания на уроке, понимать, что входит в критерии оценивания той или иной деятельности на уроке.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Осознавать, что свобода всегда связана с ответственностью за свои поступки, что быть свободным, это значит выбирать из многих альтернатив на основе морали и нравственных принципов.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Анализировать причины безответственного и несамостоятельного поведения литературных героев, делать на основе этого выводы, соотносить их с нормами морали и нравственности.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Переносить примеры ответственного и самостоятельного поведения в свой личный жизненный опыт, объяснять необходимость использования готовой модели поведения для своего самосовершенствования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домашнее задание по литературному чтению.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Сознательно расширять свой личный читательский опыт в области поэзии, осознавая, что поэзия открывается лишь тому, кто её чувствует и понимает, часто к ней обращается.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Понимать назначение изобразительно-выразительных средств в литературных произведениях, в частности сравнений и эпитетов.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Осознавать, что благодаря использованию изобразительно-выразительных средств, автор проявляет собственные чувства и отношение к героям своих произведений.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Находить необычные сравнительные обороты, необычные эпитеты, испытывать при этом чувство радости и удовольствия от того, что заметил, отличил, зафиксировал оригинальность автора, (по сути, сделал открытие в литературном произведении).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Осознавать эстетическую ценность каждого изучаемого произведения, проявляющуюся в оригинальности и индивидуальности авторского мировоззрения (взгляда на жизнь, на её проявления, события и пр.).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Применять морально-нравственные понятия к реальным жизненным ситуациям, соотносить с вариантом нравственного выбора, который делает литературный герой какого-либо произведения.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морально-этическое суждение из 7-8 предложений на основе моральных понятий и норм о поступке того или иного персонажа произведения.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Предлагать свой альтернативный вариант решения морально-нравственной дилеммы.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Приводить примеры пословиц и поговорок, отражающих нравственные ценности своего народа.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доброжелательность по отношению к одноклассникам в спорах и дискуссиях. Знать правила ведения дискуссии, подбирать примеры из литературных произведений для доказательства продуктивности бесконфликтного поведения для решения общих задач.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в своих высказываниях пословицы и поговорки, отражающие суть бесконфликтного поведения, показывать на их </w:t>
            </w:r>
            <w:r w:rsidR="00196E44" w:rsidRPr="006E0304">
              <w:rPr>
                <w:rFonts w:ascii="Times New Roman" w:hAnsi="Times New Roman" w:cs="Times New Roman"/>
                <w:sz w:val="24"/>
                <w:szCs w:val="24"/>
              </w:rPr>
              <w:t>примерах эффективность</w:t>
            </w: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 xml:space="preserve"> такой модели поведения.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Знать комплекс упражнений, снимающих напряжение с глаз и туловища, проводить его в классе по просьбе учителя.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Осознавать ценность здоровья для своего будущего, более успешного достижения учебных целей.</w:t>
            </w:r>
          </w:p>
          <w:p w:rsidR="00F9531C" w:rsidRPr="006E0304" w:rsidRDefault="00F9531C" w:rsidP="00662655">
            <w:pPr>
              <w:widowControl/>
              <w:numPr>
                <w:ilvl w:val="0"/>
                <w:numId w:val="6"/>
              </w:numPr>
              <w:tabs>
                <w:tab w:val="left" w:pos="709"/>
              </w:tabs>
              <w:ind w:left="0" w:hanging="5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sz w:val="24"/>
                <w:szCs w:val="24"/>
              </w:rPr>
              <w:t>Находить примеры в литературных произведениях, в которых автор рассказывает о шутках, детских забавах и отдыхе ребят. Осознавать значение юмора для отдыха, находить подтверждение этому в литературных текстах. Проявлять стремление осуществлять активный отдых, чередовать виды деятельности.</w:t>
            </w:r>
          </w:p>
          <w:p w:rsidR="00CD56F6" w:rsidRPr="00F9531C" w:rsidRDefault="00F9531C" w:rsidP="00F95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3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</w:tc>
      </w:tr>
      <w:tr w:rsidR="00CD56F6" w:rsidRPr="005C377C" w:rsidTr="004C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7" w:type="dxa"/>
          </w:tcPr>
          <w:p w:rsidR="00CD56F6" w:rsidRPr="005C377C" w:rsidRDefault="00BD0776" w:rsidP="00F9531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6340" w:type="dxa"/>
            <w:gridSpan w:val="2"/>
          </w:tcPr>
          <w:p w:rsidR="00CD56F6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  <w:t>Поэтическая тетрадь 3 (10 ч.)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названием раздела. В мире книг. Проект «Праздник поэзии».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Я. Маршак</w:t>
            </w:r>
            <w:r w:rsidR="004A35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«Гроза днём», «В лесу над роси</w:t>
            </w: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 поляной...»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Л. Барто «Разлука»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Л. Барто «В театре»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В. Михалков «Если»</w:t>
            </w: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М.Дружинина «Мамочка-</w:t>
            </w:r>
            <w:r w:rsidR="00196E44"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мамуля!</w:t>
            </w: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Т.Бокова «Родина – </w:t>
            </w: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слово большое, </w:t>
            </w:r>
            <w:r w:rsidR="00196E44"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большое!</w:t>
            </w: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 А. Благинина «Кукушка», «Котёнок»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«Поэтическая тетрадь 3». 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тест по разделу «Поэтическая тетрадь 3»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4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«Праздник поэзии».</w:t>
            </w: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DB2" w:rsidRPr="007C4DB2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C4DB2" w:rsidRPr="005C377C" w:rsidRDefault="007C4DB2" w:rsidP="00F9531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</w:tcPr>
          <w:p w:rsidR="00CD56F6" w:rsidRPr="00BD0776" w:rsidRDefault="007C4DB2" w:rsidP="00F9531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29" w:type="dxa"/>
          </w:tcPr>
          <w:p w:rsidR="00CD56F6" w:rsidRPr="000C7561" w:rsidRDefault="00CD56F6" w:rsidP="00F9531C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56F6" w:rsidRPr="005C377C" w:rsidTr="004C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7" w:type="dxa"/>
          </w:tcPr>
          <w:p w:rsidR="00CD56F6" w:rsidRPr="005C377C" w:rsidRDefault="00BD0776" w:rsidP="00F9531C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6340" w:type="dxa"/>
            <w:gridSpan w:val="2"/>
          </w:tcPr>
          <w:p w:rsidR="00CD56F6" w:rsidRDefault="007C4DB2" w:rsidP="00F9531C">
            <w:pPr>
              <w:widowControl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Собирай по ягодке – наберёшь кузовок. (15 ч.)</w:t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Промежуточная аттестация.</w:t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Б. Шергин «Собирай по ягодке — наберёшь кузовок»</w:t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 М. Зощенко «Золотые слова»</w:t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 М. Зощ</w:t>
            </w:r>
            <w:r w:rsidR="004A350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енко «Великие путе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шественники»</w:t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Н.Н. Носов «Федина задача»</w:t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Н.Н. Носов «Телефон»</w:t>
            </w: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Внеклассное чтение. Н.Н.Носов «Заплатка», «Затейники», «Витя Малеев в школе и дома».</w:t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 П. Платонов «Цветок на земле»</w:t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речи: выборочный пересказ эпизодов, замена диалогов косвенной речью</w:t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Урок-конкурс по разделу «Собирай по ягодке – наберешь кузовок».</w:t>
            </w:r>
          </w:p>
          <w:p w:rsidR="007C4DB2" w:rsidRPr="007C4DB2" w:rsidRDefault="004A3500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Контрольный тест по разделу.</w:t>
            </w:r>
          </w:p>
          <w:p w:rsidR="007C4DB2" w:rsidRPr="005C377C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CD56F6" w:rsidRPr="00BD0776" w:rsidRDefault="007C4DB2" w:rsidP="00F9531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CD56F6" w:rsidRPr="000C7561" w:rsidRDefault="00CD56F6" w:rsidP="00F9531C">
            <w:pPr>
              <w:shd w:val="clear" w:color="auto" w:fill="FFFFFF"/>
              <w:spacing w:line="245" w:lineRule="exac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CD56F6" w:rsidRPr="005C377C" w:rsidTr="004C1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07" w:type="dxa"/>
          </w:tcPr>
          <w:p w:rsidR="00CD56F6" w:rsidRPr="005C377C" w:rsidRDefault="00BD0776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10</w:t>
            </w:r>
          </w:p>
        </w:tc>
        <w:tc>
          <w:tcPr>
            <w:tcW w:w="6340" w:type="dxa"/>
            <w:gridSpan w:val="2"/>
          </w:tcPr>
          <w:p w:rsidR="00CD56F6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Зарубежная литература. (9 ч.)</w:t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Знакомство с названием раздела. В мире книг.</w:t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Г.Х. Андерсен «Гадкий утёнок»</w:t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Внеклассное чтение.  Г.Х Андерсен «Дюймовочка».</w:t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Обобщающий урок по разделу</w:t>
            </w:r>
            <w:r w:rsidR="00196E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«Зарубежная литература». «Брейн-ринг»</w:t>
            </w: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Административная интегрированная работа.</w:t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техники чтения.</w:t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C4D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Итоговый урок</w:t>
            </w: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C4DB2" w:rsidRPr="007C4DB2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7C4DB2" w:rsidRPr="005C377C" w:rsidRDefault="007C4DB2" w:rsidP="00F9531C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0" w:type="dxa"/>
          </w:tcPr>
          <w:p w:rsidR="00CD56F6" w:rsidRPr="00BD0776" w:rsidRDefault="007C4DB2" w:rsidP="00F9531C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229" w:type="dxa"/>
          </w:tcPr>
          <w:p w:rsidR="00063F9E" w:rsidRPr="00915B1D" w:rsidRDefault="00CD56F6" w:rsidP="00F9531C">
            <w:r w:rsidRPr="00914D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D56F6" w:rsidRPr="00915B1D" w:rsidRDefault="00CD56F6" w:rsidP="00F9531C"/>
        </w:tc>
      </w:tr>
    </w:tbl>
    <w:p w:rsidR="00F9531C" w:rsidRPr="00F805AA" w:rsidRDefault="00314F03" w:rsidP="00F9531C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 xml:space="preserve">                                                                              </w:t>
      </w:r>
    </w:p>
    <w:p w:rsidR="00F9531C" w:rsidRPr="00A25113" w:rsidRDefault="00F9531C" w:rsidP="00F9531C">
      <w:pPr>
        <w:jc w:val="center"/>
        <w:rPr>
          <w:rFonts w:ascii="Times New Roman" w:hAnsi="Times New Roman"/>
          <w:b/>
          <w:sz w:val="28"/>
          <w:szCs w:val="28"/>
        </w:rPr>
      </w:pPr>
      <w:r w:rsidRPr="00351EFC">
        <w:rPr>
          <w:rFonts w:ascii="Times New Roman" w:hAnsi="Times New Roman" w:cs="Times New Roman"/>
          <w:b/>
          <w:sz w:val="28"/>
          <w:szCs w:val="28"/>
        </w:rPr>
        <w:t>Календарно -  тематическое планирование</w:t>
      </w:r>
      <w:r w:rsidRPr="00A25113">
        <w:rPr>
          <w:rFonts w:ascii="Times New Roman" w:hAnsi="Times New Roman"/>
          <w:b/>
          <w:sz w:val="28"/>
          <w:szCs w:val="28"/>
        </w:rPr>
        <w:t xml:space="preserve"> </w:t>
      </w:r>
      <w:r w:rsidR="004C1FEC">
        <w:rPr>
          <w:rFonts w:ascii="Times New Roman" w:hAnsi="Times New Roman"/>
          <w:b/>
          <w:sz w:val="28"/>
          <w:szCs w:val="28"/>
        </w:rPr>
        <w:t xml:space="preserve"> </w:t>
      </w:r>
    </w:p>
    <w:p w:rsidR="00D77FD4" w:rsidRDefault="00D77FD4" w:rsidP="00D77FD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31"/>
        <w:gridCol w:w="8"/>
        <w:gridCol w:w="9823"/>
        <w:gridCol w:w="1499"/>
        <w:gridCol w:w="1263"/>
        <w:gridCol w:w="1362"/>
      </w:tblGrid>
      <w:tr w:rsidR="00D77FD4" w:rsidTr="00D77FD4">
        <w:tc>
          <w:tcPr>
            <w:tcW w:w="840" w:type="dxa"/>
            <w:gridSpan w:val="2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9872" w:type="dxa"/>
          </w:tcPr>
          <w:p w:rsidR="00D77FD4" w:rsidRPr="00F87635" w:rsidRDefault="00D77FD4" w:rsidP="00D7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3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66" w:type="dxa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</w:p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366" w:type="dxa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D77FD4" w:rsidRDefault="00D77FD4" w:rsidP="00D77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7635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2" w:type="dxa"/>
          </w:tcPr>
          <w:p w:rsidR="00D77FD4" w:rsidRPr="00E23F39" w:rsidRDefault="00D77FD4" w:rsidP="00D77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2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 народное творчество ( 18 ч. 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43ECD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2A0BB2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hAnsi="Times New Roman" w:cs="Times New Roman"/>
                <w:sz w:val="24"/>
                <w:szCs w:val="24"/>
              </w:rPr>
              <w:t>Введение. Знакомство с учебником.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706FC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C519DE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Что мы знаем и умеем.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706FC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706FC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03. 09.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706FC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04. 09.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Докучные сказки. Сочинение докучных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706FC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08. 09.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4F45AE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5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Произведения прикладного искусства: гжельская и хохломская посуда, дымковская и богородская игрушка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 Аленушка и братец Иванушка»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«Сестр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ица Аленушка и братец Иванушка»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2851C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B17C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B17C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«Сивка – Бурка».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B17C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«Сивка – Бурка».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B17C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«Сивка – Бурка».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B17C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В гостях у русской народной сказки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B17C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Сочиняем волшебную сказку.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B17C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87635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CB17CA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«Устное  народное творчество»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F45DB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640648" w:rsidRDefault="00D77FD4" w:rsidP="00D77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72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Поэтическая тетрадь 1.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</w:t>
            </w:r>
            <w:r w:rsidRPr="0064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(10 ч.)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DD6143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641">
              <w:rPr>
                <w:rFonts w:ascii="Times New Roman" w:hAnsi="Times New Roman" w:cs="Times New Roman"/>
                <w:bCs/>
                <w:sz w:val="24"/>
                <w:szCs w:val="24"/>
              </w:rPr>
              <w:t>Как научиться читать стихи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BA0A2F" w:rsidRDefault="00D77FD4" w:rsidP="00D7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И. Тютчев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«Листья». Сочинение — миниатюра «О чём рас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softHyphen/>
              <w:t>скажут осенние листья»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А. А. Фет «Мама! Глянь-ка из окошка...»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DD6143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14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Никитин «Встреча зимы»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14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Суриков «Детство»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Суриков «Детство»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94749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И.З.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Суриков «Зима». Сравнение как средство создания картины природы в лирическом стихотворении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 «Не ветер бушует над бором…»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tabs>
                <w:tab w:val="left" w:pos="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E8575D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бобщающий урок по разделу «Поэтическая тетрадь 1»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143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разделу «Поэтическая тетрадь 1»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710F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2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Великие русские писатели.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  <w:r w:rsidRPr="0064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(27 ч.)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9710F8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151C01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9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 – великий русский писатель.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Пушкин. Отрывки из романа «Евгений Онегин»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С.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Пушкин «Зимнее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утро»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Пушкин «Зимний вечер»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2408A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Салтане, о сыне его славном и могучем богатыре Гвидоне Салтановиче и о прекрасной царевне лебеди»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И. А. Крылов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великий русский баснописец.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E0378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F064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Басня как жанр литературы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Крылов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Басня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«Мартышка и Очки»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Крылов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Басня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«Ворона и Лисица»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М.Ю. Лермонтов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выдающийся русский поэт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Лермонтов «Утес»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Лермонтов «Горные вершины…», «На севере диком стоит одиноко…»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– великий русский писатель. «Детство Л.Н. Толстого» (из воспоминаний писателя)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E0378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 Л.Н. Толстого» (из воспоминаний писателя)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E0378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Л.Н.Толстой «Котёнок», «Два товарища».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«Какая бывает роса на траве» (текст-описание).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«Куда девается вода из моря?» (текст-рассуждение).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Толстой «Акула»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Толстой «Акула»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Обучение пересказу: подробному и выборочному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«Прыжок»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 «Прыжок»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Страницами сказок А.С. Пушкина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делу «Великие русские писатели».  Проверка техники осмысленного чтения.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FE037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096B16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тест по разделу «Великие </w:t>
            </w:r>
            <w:r w:rsidR="00196E44">
              <w:rPr>
                <w:rFonts w:ascii="Times New Roman" w:hAnsi="Times New Roman" w:cs="Times New Roman"/>
                <w:sz w:val="24"/>
                <w:szCs w:val="24"/>
              </w:rPr>
              <w:t>русские писатели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499" w:type="dxa"/>
          </w:tcPr>
          <w:p w:rsidR="00D77FD4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2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Литературные сказки. (10 ч.)</w:t>
            </w:r>
          </w:p>
        </w:tc>
        <w:tc>
          <w:tcPr>
            <w:tcW w:w="1499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421327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 раздела. В мире книг.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421327" w:rsidRDefault="00D77FD4" w:rsidP="00D77FD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Мамин-Сибиряк «Сказка про храброго Зайца – Длинные Уши, Косые Глаза, Короткий Хвост»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B446B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Мамин-Сибиряк «Сказка про храброго Зайца – Длинные Уши, Косые Глаза, Короткий Хвост»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B446B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В. Ф. Одоевский «Мороз Иванович»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B446B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096B16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В. Ф. Одоевский «Мороз Иванович»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B446B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В. М.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аршин «Лягушка-путешественница»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B446B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В. М.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аршин «Лягушка-путешественница»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B446B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бобщающий урок по разделу «Литературные сказки»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B446B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«Литературные сказки»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B446BA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2408A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B446B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640648" w:rsidRDefault="00D77FD4" w:rsidP="00D7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Были-небылицы. (11 ч.)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мире книг.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A66BEE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EE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М. Горький «Случай с Евсейкой»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966BE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М. Горький «Случай с Евсейкой»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К. Г. Пау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стовский «Растрёпанный воробей»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096B16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К. Г. Пау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стовский «Растрёпанный воробей»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К. Г. Пау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стовский «Растрёпанный воробей»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A66BEE" w:rsidRDefault="00D77FD4" w:rsidP="00D77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Куприн «Слон»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A66BEE" w:rsidRDefault="00D77FD4" w:rsidP="00D77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Куприн «Слон»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A66BEE" w:rsidRDefault="00D77FD4" w:rsidP="00D77F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И. Куприн «Слон»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8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Урок-путешествие по разделу «Были-небылицы»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40" w:type="dxa"/>
            <w:gridSpan w:val="2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8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7FD4" w:rsidRPr="00FF064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разделу «Были- небылицы»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C50BE2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0" w:type="dxa"/>
            <w:gridSpan w:val="2"/>
          </w:tcPr>
          <w:p w:rsidR="00D77FD4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Поэтическая тетрадь 2 (9 ч.)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8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В мире книг. Как выучить стихотворение наизусть.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49201F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1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096B16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Саша Черный «Воробей», «Что ты тискаешь утенка?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D535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Саша Черный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«Слон»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D535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6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«Сны»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D535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«Ворона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D535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49201F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М.Пришвин «Моя Родина»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D535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Есенин «Черёмуха»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D535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925950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Урок-викторин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теме «Поэтическая тетрадь 2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925950" w:rsidRDefault="00D77FD4" w:rsidP="00D77FD4">
            <w:pPr>
              <w:tabs>
                <w:tab w:val="left" w:pos="330"/>
                <w:tab w:val="center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«Поэтическая тетрадь 2»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tabs>
                <w:tab w:val="left" w:pos="330"/>
                <w:tab w:val="center" w:pos="5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640648" w:rsidRDefault="00D77FD4" w:rsidP="00D77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80" w:type="dxa"/>
            <w:gridSpan w:val="2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Люби всё живое. (17 ч.)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8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В мире книг.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4306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430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И.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Соколов-Микитов «Листопадничек»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363A8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И.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Соколов-Микитов «Листопадничек»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363A8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лов «Малька провинилась»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363A8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0B614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966BE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лов «Ещё про Мальку»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363A8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F84306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Драгунский «Он живой и светится…»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363A8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F84306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8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F064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Драгунский «Он живой и светится…»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363A89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0B614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речи: обучение пересказу с элементами перевода диалогов в косвенную речь на основе рассказа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 Драгунского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«Он живой и светится…»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363A8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0B614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Астафьев «Капалуха»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363A8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0B614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Астафьев «Капалуха»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363A8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0B614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Житков «Про обезьянку»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363A8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0B614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Житков «Про обезьянку»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363A8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0B614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7B215C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Житков «Про обезьянку»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363A8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0B614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tabs>
                <w:tab w:val="center" w:pos="21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В.В. Бианки «Кто чем поёт?», «Мышонок Пик»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7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363A8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0B614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Урок-конференция «Земля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наш дом родной» (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по разделу «Люби живое»)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363A8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0B614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бобщаю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урок по разделу «Люби живое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363A8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0B614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разделу «Люби живое».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363A8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0" w:type="dxa"/>
            <w:gridSpan w:val="2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3 ( 10 ч.)</w:t>
            </w:r>
          </w:p>
        </w:tc>
        <w:tc>
          <w:tcPr>
            <w:tcW w:w="1499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tabs>
                <w:tab w:val="left" w:pos="4890"/>
                <w:tab w:val="center" w:pos="650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8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В мире книг. Проект «Праздник поэзии».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421327" w:rsidRDefault="00D77FD4" w:rsidP="00D77FD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С. Я. Маршак «Гроза днём», «В лесу над роси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softHyphen/>
              <w:t>стой поляной...»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B446B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А. Л. Барто «Разлука»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B446B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0B4F94" w:rsidRDefault="00D77FD4" w:rsidP="00D77F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C417A3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Л. Барто «В театре»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B446B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0B4F94" w:rsidRDefault="00D77FD4" w:rsidP="00D77F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7A3">
              <w:rPr>
                <w:rFonts w:ascii="Times New Roman" w:hAnsi="Times New Roman" w:cs="Times New Roman"/>
                <w:sz w:val="24"/>
                <w:szCs w:val="24"/>
              </w:rPr>
              <w:t>07.04.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tabs>
                <w:tab w:val="right" w:pos="4315"/>
              </w:tabs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В. Михалков «Если»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B446B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0B4F94" w:rsidRDefault="00D77FD4" w:rsidP="00D77F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7A3">
              <w:rPr>
                <w:rFonts w:ascii="Times New Roman" w:hAnsi="Times New Roman" w:cs="Times New Roman"/>
                <w:sz w:val="24"/>
                <w:szCs w:val="24"/>
              </w:rPr>
              <w:t>08.04.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96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Дружинина «Мамочка-мамуля!...», Т.Бокова «Родина – слово большое, большое!...»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B446B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0B4F94" w:rsidRDefault="00D77FD4" w:rsidP="00D77F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7A3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Благинина «Кукушка», «Котёнок»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B446B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0B4F94" w:rsidRDefault="00D77FD4" w:rsidP="00D77FD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17A3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Pr="000B4F9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бобщающий урок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азделу «Поэтическая тетрадь 3». 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B446B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8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тест по разделу «Поэтическая тетрадь 3»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B446BA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«Праздник поэзии».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B446BA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640648" w:rsidRDefault="00D77FD4" w:rsidP="00D77FD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Собирай по ягодке – наберешь кузовок ( 15 ч.)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6A68ED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8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A66BEE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BEE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Б. Шергин «Собира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 ягодке — наберёшь кузовок»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Б. Шергин «Собира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 ягодке — наберёшь кузовок»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966BE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Зощенко «Золотые слова»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 Зощенко «Золотые слова»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Зощ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енко «Великие путе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шественники»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Зощ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енко «Великие путе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шественники»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E4482F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Носов «Федина задача»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Н.Н. Носов «Телефон»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8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Н.Н.</w:t>
            </w:r>
            <w:r w:rsidR="00196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Носов «Заплатка», «Затейники», «Витя Малеев в школе и дома».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C50BE2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Платонов «Цветок на земле»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C50BE2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П. Платонов «Цветок на земле»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F45DB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6F45D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966BE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речи: выборочный пересказ эпизодов, замена диалогов косвенной речью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49201F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01F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966BE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Урок-конкурс по разделу «Собирай по ягодке – наберешь кузовок»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D535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2C363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638">
              <w:rPr>
                <w:rFonts w:ascii="Times New Roman" w:hAnsi="Times New Roman" w:cs="Times New Roman"/>
                <w:sz w:val="24"/>
                <w:szCs w:val="24"/>
              </w:rPr>
              <w:t>Контрольный тест по разделу.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D535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640648" w:rsidRDefault="00D77FD4" w:rsidP="00D7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880" w:type="dxa"/>
            <w:gridSpan w:val="2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Зарубежная литература. (9 ч.)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В мире книг.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D535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D535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D535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tabs>
                <w:tab w:val="right" w:pos="4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Г.Х. Андерсен «Гадкий утёнок»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925950" w:rsidRDefault="00D77FD4" w:rsidP="00D77FD4">
            <w:pPr>
              <w:tabs>
                <w:tab w:val="left" w:pos="330"/>
                <w:tab w:val="center" w:pos="5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8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tabs>
                <w:tab w:val="right" w:pos="4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чтение.  Г.Х Андерсен «Дюймовочка».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tabs>
                <w:tab w:val="left" w:pos="330"/>
                <w:tab w:val="center" w:pos="5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5E0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98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tabs>
                <w:tab w:val="right" w:pos="4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</w:t>
            </w:r>
            <w:r w:rsidR="00E21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641">
              <w:rPr>
                <w:rFonts w:ascii="Times New Roman" w:hAnsi="Times New Roman" w:cs="Times New Roman"/>
                <w:sz w:val="24"/>
                <w:szCs w:val="24"/>
              </w:rPr>
              <w:t>«Заруб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ежная литература». «Брейн-ринг»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F45DB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5D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BC0">
              <w:rPr>
                <w:rFonts w:ascii="Times New Roman" w:hAnsi="Times New Roman" w:cs="Times New Roman"/>
                <w:sz w:val="24"/>
                <w:szCs w:val="24"/>
              </w:rPr>
              <w:t>Административная интегрированная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4306" w:rsidRDefault="00D77FD4" w:rsidP="00D7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430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363A8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D4" w:rsidTr="00D77FD4">
        <w:tc>
          <w:tcPr>
            <w:tcW w:w="832" w:type="dxa"/>
          </w:tcPr>
          <w:p w:rsidR="00D77FD4" w:rsidRPr="00151C01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8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F87635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Default="00D77FD4" w:rsidP="00D77FD4">
            <w:pPr>
              <w:jc w:val="center"/>
            </w:pPr>
            <w:r w:rsidRPr="00363A89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7FD4" w:rsidRPr="00640648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064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66" w:type="dxa"/>
          </w:tcPr>
          <w:p w:rsidR="00D77FD4" w:rsidRDefault="00D77FD4" w:rsidP="00D77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FD4" w:rsidRDefault="00D77FD4" w:rsidP="00D77FD4">
      <w:pPr>
        <w:rPr>
          <w:rFonts w:ascii="Times New Roman" w:hAnsi="Times New Roman" w:cs="Times New Roman"/>
          <w:sz w:val="24"/>
          <w:szCs w:val="24"/>
        </w:rPr>
      </w:pPr>
    </w:p>
    <w:p w:rsidR="00D77FD4" w:rsidRDefault="00D77FD4" w:rsidP="00D77FD4">
      <w:pPr>
        <w:rPr>
          <w:rFonts w:ascii="Times New Roman" w:hAnsi="Times New Roman" w:cs="Times New Roman"/>
          <w:sz w:val="24"/>
          <w:szCs w:val="24"/>
        </w:rPr>
      </w:pPr>
    </w:p>
    <w:p w:rsidR="00D77FD4" w:rsidRDefault="00D77FD4" w:rsidP="00D77FD4">
      <w:pPr>
        <w:rPr>
          <w:rFonts w:ascii="Times New Roman" w:hAnsi="Times New Roman" w:cs="Times New Roman"/>
          <w:sz w:val="24"/>
          <w:szCs w:val="24"/>
        </w:rPr>
      </w:pPr>
    </w:p>
    <w:p w:rsidR="00D77FD4" w:rsidRPr="00E23F39" w:rsidRDefault="00D77FD4" w:rsidP="00D77FD4">
      <w:pPr>
        <w:rPr>
          <w:rFonts w:ascii="Times New Roman" w:hAnsi="Times New Roman" w:cs="Times New Roman"/>
          <w:sz w:val="24"/>
          <w:szCs w:val="24"/>
        </w:rPr>
      </w:pPr>
    </w:p>
    <w:p w:rsidR="00F9531C" w:rsidRPr="000B6141" w:rsidRDefault="00F9531C" w:rsidP="00F95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9531C" w:rsidRPr="000B6141" w:rsidRDefault="00F9531C" w:rsidP="00F9531C">
      <w:pPr>
        <w:rPr>
          <w:rFonts w:ascii="Times New Roman" w:hAnsi="Times New Roman" w:cs="Times New Roman"/>
          <w:sz w:val="24"/>
          <w:szCs w:val="24"/>
        </w:rPr>
      </w:pPr>
    </w:p>
    <w:p w:rsidR="00F9531C" w:rsidRPr="000B6141" w:rsidRDefault="00F9531C" w:rsidP="00F9531C">
      <w:pPr>
        <w:tabs>
          <w:tab w:val="left" w:pos="6580"/>
        </w:tabs>
        <w:rPr>
          <w:rFonts w:ascii="Times New Roman" w:hAnsi="Times New Roman" w:cs="Times New Roman"/>
          <w:sz w:val="24"/>
          <w:szCs w:val="24"/>
        </w:rPr>
      </w:pPr>
    </w:p>
    <w:p w:rsidR="00F9531C" w:rsidRPr="000B6141" w:rsidRDefault="00F9531C" w:rsidP="00F9531C">
      <w:pPr>
        <w:rPr>
          <w:rFonts w:ascii="Times New Roman" w:hAnsi="Times New Roman" w:cs="Times New Roman"/>
          <w:b/>
          <w:sz w:val="24"/>
          <w:szCs w:val="24"/>
        </w:rPr>
      </w:pPr>
    </w:p>
    <w:p w:rsidR="00F9531C" w:rsidRDefault="00F9531C" w:rsidP="00F953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D70" w:rsidRDefault="00497D70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z w:val="28"/>
          <w:szCs w:val="28"/>
        </w:rPr>
      </w:pPr>
    </w:p>
    <w:p w:rsidR="00D77FD4" w:rsidRDefault="00D77FD4" w:rsidP="00D77FD4">
      <w:pPr>
        <w:shd w:val="clear" w:color="auto" w:fill="FFFFFF"/>
        <w:spacing w:before="5"/>
        <w:rPr>
          <w:rFonts w:ascii="Times New Roman" w:hAnsi="Times New Roman" w:cs="Times New Roman"/>
          <w:b/>
          <w:smallCaps/>
          <w:color w:val="000000"/>
          <w:spacing w:val="10"/>
          <w:w w:val="122"/>
          <w:sz w:val="24"/>
          <w:szCs w:val="24"/>
        </w:rPr>
      </w:pPr>
    </w:p>
    <w:p w:rsidR="00497D70" w:rsidRDefault="00497D70" w:rsidP="00FE3435">
      <w:pPr>
        <w:shd w:val="clear" w:color="auto" w:fill="FFFFFF"/>
        <w:spacing w:before="5"/>
        <w:ind w:left="2"/>
        <w:jc w:val="center"/>
        <w:rPr>
          <w:rFonts w:ascii="Times New Roman" w:hAnsi="Times New Roman" w:cs="Times New Roman"/>
          <w:b/>
          <w:smallCaps/>
          <w:color w:val="000000"/>
          <w:spacing w:val="10"/>
          <w:w w:val="122"/>
          <w:sz w:val="24"/>
          <w:szCs w:val="24"/>
        </w:rPr>
      </w:pPr>
    </w:p>
    <w:p w:rsidR="00497D70" w:rsidRPr="00497D70" w:rsidRDefault="00497D70" w:rsidP="00497D70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97D7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Материально-технического        обеспечения образовательного процесса.</w:t>
      </w:r>
    </w:p>
    <w:p w:rsidR="00497D70" w:rsidRPr="00497D70" w:rsidRDefault="00497D70" w:rsidP="00497D70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97D70" w:rsidRPr="00497D70" w:rsidRDefault="00497D70" w:rsidP="00497D70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97D7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Учебно-методическое обеспечение:</w:t>
      </w:r>
    </w:p>
    <w:p w:rsidR="00497D70" w:rsidRPr="00497D70" w:rsidRDefault="00497D70" w:rsidP="00497D70">
      <w:pPr>
        <w:widowControl/>
        <w:numPr>
          <w:ilvl w:val="0"/>
          <w:numId w:val="7"/>
        </w:numPr>
        <w:suppressAutoHyphens/>
        <w:autoSpaceDE/>
        <w:autoSpaceDN/>
        <w:adjustRightInd/>
        <w:spacing w:line="100" w:lineRule="atLeast"/>
        <w:ind w:right="30" w:firstLine="3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497D7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Литературное чтение. Рабочие программы. 1-4 классы: пособие для учителей / Л.Ф. Климанова, М.В.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Бойкина. – М.: Просвещение, 2018</w:t>
      </w:r>
      <w:r w:rsidRPr="00497D7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.</w:t>
      </w:r>
    </w:p>
    <w:p w:rsidR="00497D70" w:rsidRPr="00497D70" w:rsidRDefault="00497D70" w:rsidP="00497D70">
      <w:pPr>
        <w:widowControl/>
        <w:numPr>
          <w:ilvl w:val="0"/>
          <w:numId w:val="7"/>
        </w:numPr>
        <w:suppressAutoHyphens/>
        <w:autoSpaceDE/>
        <w:autoSpaceDN/>
        <w:adjustRightInd/>
        <w:spacing w:line="100" w:lineRule="atLeast"/>
        <w:ind w:right="30" w:firstLine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497D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Школа России. Концепция и программы для начальных классов В 2 ч. /[М.А.Бантова, Г.В.Бельтюкова, С.И.,Волкова и др.]. – 4-е из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д. – М. : Просвещение, 2018</w:t>
      </w:r>
      <w:r w:rsidRPr="00497D7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</w:t>
      </w:r>
    </w:p>
    <w:p w:rsidR="00497D70" w:rsidRPr="00497D70" w:rsidRDefault="00497D70" w:rsidP="00497D70">
      <w:pPr>
        <w:widowControl/>
        <w:suppressAutoHyphens/>
        <w:autoSpaceDE/>
        <w:autoSpaceDN/>
        <w:adjustRightInd/>
        <w:spacing w:line="100" w:lineRule="atLeast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497D70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Литературное чтение</w:t>
      </w:r>
    </w:p>
    <w:p w:rsidR="00497D70" w:rsidRPr="00497D70" w:rsidRDefault="00497D70" w:rsidP="00497D70">
      <w:pPr>
        <w:widowControl/>
        <w:numPr>
          <w:ilvl w:val="0"/>
          <w:numId w:val="8"/>
        </w:numPr>
        <w:suppressAutoHyphens/>
        <w:autoSpaceDE/>
        <w:autoSpaceDN/>
        <w:adjustRightInd/>
        <w:spacing w:line="100" w:lineRule="atLeast"/>
        <w:ind w:left="0" w:right="30" w:firstLine="360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Литературное чтение. 3</w:t>
      </w:r>
      <w:r w:rsidRPr="00497D7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класс. Учебник. Для общеобразовательных. учреждений. В 2 Ч. / Л. Ф. Климанова. В.Г. Горецкий. М.ВА. Голованов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а и др. – М. : Просвещение, 2019</w:t>
      </w:r>
      <w:r w:rsidRPr="00497D70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.</w:t>
      </w:r>
    </w:p>
    <w:p w:rsidR="00497D70" w:rsidRPr="00497D70" w:rsidRDefault="00497D70" w:rsidP="00497D70">
      <w:pPr>
        <w:widowControl/>
        <w:suppressAutoHyphens/>
        <w:autoSpaceDE/>
        <w:autoSpaceDN/>
        <w:adjustRightInd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97D70" w:rsidRPr="00497D70" w:rsidRDefault="00497D70" w:rsidP="00497D70">
      <w:pPr>
        <w:widowControl/>
        <w:suppressAutoHyphens/>
        <w:autoSpaceDE/>
        <w:autoSpaceDN/>
        <w:adjustRightInd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97D70" w:rsidRDefault="00497D70" w:rsidP="00FE3435">
      <w:pPr>
        <w:shd w:val="clear" w:color="auto" w:fill="FFFFFF"/>
        <w:spacing w:before="5"/>
        <w:ind w:left="2"/>
        <w:jc w:val="center"/>
        <w:rPr>
          <w:rFonts w:ascii="Times New Roman" w:hAnsi="Times New Roman" w:cs="Times New Roman"/>
          <w:b/>
          <w:smallCaps/>
          <w:color w:val="000000"/>
          <w:spacing w:val="10"/>
          <w:w w:val="122"/>
          <w:sz w:val="24"/>
          <w:szCs w:val="24"/>
        </w:rPr>
        <w:sectPr w:rsidR="00497D70" w:rsidSect="00FE3435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FE3435" w:rsidRPr="001E6969" w:rsidRDefault="00FE3435" w:rsidP="00196E44">
      <w:pPr>
        <w:shd w:val="clear" w:color="auto" w:fill="FFFFFF"/>
        <w:spacing w:line="271" w:lineRule="exact"/>
        <w:ind w:left="58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435" w:rsidRPr="001E6969" w:rsidSect="000D71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F6" w:rsidRDefault="00746BF6" w:rsidP="00CD56F6">
      <w:r>
        <w:separator/>
      </w:r>
    </w:p>
  </w:endnote>
  <w:endnote w:type="continuationSeparator" w:id="0">
    <w:p w:rsidR="00746BF6" w:rsidRDefault="00746BF6" w:rsidP="00CD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F6" w:rsidRDefault="00746BF6" w:rsidP="00CD56F6">
      <w:r>
        <w:separator/>
      </w:r>
    </w:p>
  </w:footnote>
  <w:footnote w:type="continuationSeparator" w:id="0">
    <w:p w:rsidR="00746BF6" w:rsidRDefault="00746BF6" w:rsidP="00CD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3"/>
    <w:multiLevelType w:val="multilevel"/>
    <w:tmpl w:val="00000013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D23FF"/>
    <w:multiLevelType w:val="hybridMultilevel"/>
    <w:tmpl w:val="411A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EB6192"/>
    <w:multiLevelType w:val="hybridMultilevel"/>
    <w:tmpl w:val="E7E8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F8735A"/>
    <w:multiLevelType w:val="hybridMultilevel"/>
    <w:tmpl w:val="0EA0790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0231525"/>
    <w:multiLevelType w:val="hybridMultilevel"/>
    <w:tmpl w:val="9EE0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1335A50"/>
    <w:multiLevelType w:val="singleLevel"/>
    <w:tmpl w:val="FC6ED2EC"/>
    <w:lvl w:ilvl="0">
      <w:start w:val="1"/>
      <w:numFmt w:val="decimal"/>
      <w:lvlText w:val="%1)"/>
      <w:legacy w:legacy="1" w:legacySpace="0" w:legacyIndent="290"/>
      <w:lvlJc w:val="left"/>
      <w:rPr>
        <w:rFonts w:ascii="Arial" w:hAnsi="Arial" w:cs="Arial" w:hint="default"/>
      </w:rPr>
    </w:lvl>
  </w:abstractNum>
  <w:abstractNum w:abstractNumId="9" w15:restartNumberingAfterBreak="0">
    <w:nsid w:val="54476473"/>
    <w:multiLevelType w:val="singleLevel"/>
    <w:tmpl w:val="3F9EDF4C"/>
    <w:lvl w:ilvl="0">
      <w:start w:val="1"/>
      <w:numFmt w:val="decimal"/>
      <w:lvlText w:val="%1."/>
      <w:legacy w:legacy="1" w:legacySpace="0" w:legacyIndent="275"/>
      <w:lvlJc w:val="left"/>
      <w:rPr>
        <w:rFonts w:ascii="Arial" w:hAnsi="Arial" w:cs="Arial" w:hint="default"/>
      </w:rPr>
    </w:lvl>
  </w:abstractNum>
  <w:num w:numId="1">
    <w:abstractNumId w:val="9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6D8"/>
    <w:rsid w:val="0000572E"/>
    <w:rsid w:val="00024153"/>
    <w:rsid w:val="00045DA9"/>
    <w:rsid w:val="000527D8"/>
    <w:rsid w:val="00063F9E"/>
    <w:rsid w:val="00081FC6"/>
    <w:rsid w:val="000A28C1"/>
    <w:rsid w:val="000B4BDA"/>
    <w:rsid w:val="000B4F94"/>
    <w:rsid w:val="000C7561"/>
    <w:rsid w:val="000D710A"/>
    <w:rsid w:val="000E7297"/>
    <w:rsid w:val="001141CA"/>
    <w:rsid w:val="00145F02"/>
    <w:rsid w:val="00157213"/>
    <w:rsid w:val="0017411B"/>
    <w:rsid w:val="00177345"/>
    <w:rsid w:val="00180836"/>
    <w:rsid w:val="001932DE"/>
    <w:rsid w:val="00196E44"/>
    <w:rsid w:val="001E6969"/>
    <w:rsid w:val="001F1655"/>
    <w:rsid w:val="001F1E82"/>
    <w:rsid w:val="002051AD"/>
    <w:rsid w:val="0023394C"/>
    <w:rsid w:val="00237F9B"/>
    <w:rsid w:val="002411E3"/>
    <w:rsid w:val="002461D7"/>
    <w:rsid w:val="00292284"/>
    <w:rsid w:val="00297FB2"/>
    <w:rsid w:val="002F13BC"/>
    <w:rsid w:val="00314F03"/>
    <w:rsid w:val="00357AAF"/>
    <w:rsid w:val="003716D6"/>
    <w:rsid w:val="00392062"/>
    <w:rsid w:val="003B7C7B"/>
    <w:rsid w:val="003F6D1D"/>
    <w:rsid w:val="00430AA1"/>
    <w:rsid w:val="0043305E"/>
    <w:rsid w:val="00443012"/>
    <w:rsid w:val="00471F0C"/>
    <w:rsid w:val="00481CBF"/>
    <w:rsid w:val="00484BC7"/>
    <w:rsid w:val="00497D70"/>
    <w:rsid w:val="004A3500"/>
    <w:rsid w:val="004C1FEC"/>
    <w:rsid w:val="004C316D"/>
    <w:rsid w:val="004C479D"/>
    <w:rsid w:val="004D255E"/>
    <w:rsid w:val="00541EBA"/>
    <w:rsid w:val="005922E4"/>
    <w:rsid w:val="005A61F7"/>
    <w:rsid w:val="005C24BC"/>
    <w:rsid w:val="005C377C"/>
    <w:rsid w:val="005D2246"/>
    <w:rsid w:val="005D7B11"/>
    <w:rsid w:val="005E6FB8"/>
    <w:rsid w:val="005F393E"/>
    <w:rsid w:val="00624BA6"/>
    <w:rsid w:val="0065047C"/>
    <w:rsid w:val="0065767D"/>
    <w:rsid w:val="00662655"/>
    <w:rsid w:val="00682528"/>
    <w:rsid w:val="006C0A0B"/>
    <w:rsid w:val="006C1F4C"/>
    <w:rsid w:val="006C25E6"/>
    <w:rsid w:val="006E2410"/>
    <w:rsid w:val="006E637B"/>
    <w:rsid w:val="00711419"/>
    <w:rsid w:val="00724936"/>
    <w:rsid w:val="00724FAD"/>
    <w:rsid w:val="00746BF6"/>
    <w:rsid w:val="00754DEE"/>
    <w:rsid w:val="007566F4"/>
    <w:rsid w:val="00773504"/>
    <w:rsid w:val="00777E21"/>
    <w:rsid w:val="00783649"/>
    <w:rsid w:val="007C4DB2"/>
    <w:rsid w:val="007E5DA2"/>
    <w:rsid w:val="00815397"/>
    <w:rsid w:val="00852E66"/>
    <w:rsid w:val="00864132"/>
    <w:rsid w:val="00864ACA"/>
    <w:rsid w:val="00881BB4"/>
    <w:rsid w:val="008A7BEE"/>
    <w:rsid w:val="008D48A5"/>
    <w:rsid w:val="00914D89"/>
    <w:rsid w:val="00914F22"/>
    <w:rsid w:val="0091636C"/>
    <w:rsid w:val="00933341"/>
    <w:rsid w:val="00986BBB"/>
    <w:rsid w:val="00996762"/>
    <w:rsid w:val="009A17C0"/>
    <w:rsid w:val="009A5F71"/>
    <w:rsid w:val="009C70A2"/>
    <w:rsid w:val="009D36D9"/>
    <w:rsid w:val="009E34D0"/>
    <w:rsid w:val="00A136A3"/>
    <w:rsid w:val="00A1380F"/>
    <w:rsid w:val="00A3529F"/>
    <w:rsid w:val="00A3743E"/>
    <w:rsid w:val="00A57065"/>
    <w:rsid w:val="00A6757E"/>
    <w:rsid w:val="00A878C6"/>
    <w:rsid w:val="00AB4DCA"/>
    <w:rsid w:val="00AC7607"/>
    <w:rsid w:val="00AD0838"/>
    <w:rsid w:val="00AF5E1F"/>
    <w:rsid w:val="00AF60B8"/>
    <w:rsid w:val="00B6380E"/>
    <w:rsid w:val="00B6566E"/>
    <w:rsid w:val="00B92DE6"/>
    <w:rsid w:val="00BB0E38"/>
    <w:rsid w:val="00BD0776"/>
    <w:rsid w:val="00C0205A"/>
    <w:rsid w:val="00C065E7"/>
    <w:rsid w:val="00C159EA"/>
    <w:rsid w:val="00C17C46"/>
    <w:rsid w:val="00C3708E"/>
    <w:rsid w:val="00C44045"/>
    <w:rsid w:val="00C52A06"/>
    <w:rsid w:val="00C814EC"/>
    <w:rsid w:val="00C9708A"/>
    <w:rsid w:val="00CD56F6"/>
    <w:rsid w:val="00CD69E7"/>
    <w:rsid w:val="00CD6A53"/>
    <w:rsid w:val="00CE27CD"/>
    <w:rsid w:val="00D029B2"/>
    <w:rsid w:val="00D53475"/>
    <w:rsid w:val="00D542F2"/>
    <w:rsid w:val="00D5476E"/>
    <w:rsid w:val="00D64475"/>
    <w:rsid w:val="00D74E6E"/>
    <w:rsid w:val="00D77FD4"/>
    <w:rsid w:val="00D96F58"/>
    <w:rsid w:val="00DF3791"/>
    <w:rsid w:val="00E01600"/>
    <w:rsid w:val="00E21F3E"/>
    <w:rsid w:val="00E422FC"/>
    <w:rsid w:val="00E4550E"/>
    <w:rsid w:val="00E4691A"/>
    <w:rsid w:val="00E52C4B"/>
    <w:rsid w:val="00EE3029"/>
    <w:rsid w:val="00EE7469"/>
    <w:rsid w:val="00F259CC"/>
    <w:rsid w:val="00F27C2F"/>
    <w:rsid w:val="00F31858"/>
    <w:rsid w:val="00F33DDA"/>
    <w:rsid w:val="00F35E59"/>
    <w:rsid w:val="00F426D8"/>
    <w:rsid w:val="00F447B3"/>
    <w:rsid w:val="00F45C6B"/>
    <w:rsid w:val="00F54A8F"/>
    <w:rsid w:val="00F61DDE"/>
    <w:rsid w:val="00F77FC5"/>
    <w:rsid w:val="00F805AA"/>
    <w:rsid w:val="00F9531C"/>
    <w:rsid w:val="00F95B78"/>
    <w:rsid w:val="00FA1C42"/>
    <w:rsid w:val="00FB5A3F"/>
    <w:rsid w:val="00FE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9170"/>
  <w15:docId w15:val="{D6DEF3BA-2F13-4301-BE11-95623308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26D8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426D8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426D8"/>
    <w:pPr>
      <w:keepNext/>
      <w:widowControl/>
      <w:autoSpaceDE/>
      <w:autoSpaceDN/>
      <w:adjustRightInd/>
      <w:spacing w:before="240" w:after="60"/>
      <w:outlineLvl w:val="2"/>
    </w:pPr>
    <w:rPr>
      <w:rFonts w:ascii="Tahoma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F426D8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426D8"/>
    <w:pPr>
      <w:widowControl/>
      <w:autoSpaceDE/>
      <w:autoSpaceDN/>
      <w:adjustRightInd/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426D8"/>
    <w:pPr>
      <w:widowControl/>
      <w:autoSpaceDE/>
      <w:autoSpaceDN/>
      <w:adjustRightInd/>
      <w:spacing w:before="240" w:after="60"/>
      <w:outlineLvl w:val="5"/>
    </w:pPr>
    <w:rPr>
      <w:rFonts w:ascii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F426D8"/>
    <w:pPr>
      <w:widowControl/>
      <w:autoSpaceDE/>
      <w:autoSpaceDN/>
      <w:adjustRightInd/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6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426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26D8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F426D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426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42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4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26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26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26D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426D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26D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F426D8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F426D8"/>
    <w:rPr>
      <w:rFonts w:ascii="Calibri" w:eastAsia="Calibri" w:hAnsi="Calibri" w:cs="Times New Roman"/>
    </w:rPr>
  </w:style>
  <w:style w:type="paragraph" w:customStyle="1" w:styleId="Default">
    <w:name w:val="Default"/>
    <w:rsid w:val="00F426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link w:val="ab"/>
    <w:semiHidden/>
    <w:locked/>
    <w:rsid w:val="00F426D8"/>
  </w:style>
  <w:style w:type="paragraph" w:styleId="ab">
    <w:name w:val="Body Text"/>
    <w:basedOn w:val="a"/>
    <w:link w:val="aa"/>
    <w:semiHidden/>
    <w:rsid w:val="00F426D8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F426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semiHidden/>
    <w:rsid w:val="00F4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F426D8"/>
    <w:pPr>
      <w:widowControl/>
      <w:autoSpaceDE/>
      <w:autoSpaceDN/>
      <w:adjustRightInd/>
      <w:jc w:val="center"/>
    </w:pPr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F426D8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42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426D8"/>
    <w:pPr>
      <w:spacing w:line="280" w:lineRule="exact"/>
      <w:ind w:firstLine="398"/>
      <w:jc w:val="both"/>
    </w:pPr>
    <w:rPr>
      <w:rFonts w:ascii="Century Schoolbook" w:hAnsi="Century Schoolbook" w:cs="Times New Roman"/>
      <w:sz w:val="24"/>
      <w:szCs w:val="24"/>
    </w:rPr>
  </w:style>
  <w:style w:type="character" w:customStyle="1" w:styleId="FontStyle146">
    <w:name w:val="Font Style146"/>
    <w:rsid w:val="00F426D8"/>
    <w:rPr>
      <w:rFonts w:ascii="Century Schoolbook" w:hAnsi="Century Schoolbook" w:cs="Century Schoolbook"/>
      <w:sz w:val="22"/>
      <w:szCs w:val="22"/>
    </w:rPr>
  </w:style>
  <w:style w:type="paragraph" w:customStyle="1" w:styleId="12">
    <w:name w:val="Продолжение списка1"/>
    <w:basedOn w:val="a"/>
    <w:rsid w:val="00F426D8"/>
    <w:pPr>
      <w:widowControl/>
      <w:suppressAutoHyphens/>
      <w:overflowPunct w:val="0"/>
      <w:autoSpaceDN/>
      <w:adjustRightInd/>
      <w:spacing w:after="120"/>
      <w:ind w:left="283"/>
      <w:textAlignment w:val="baseline"/>
    </w:pPr>
    <w:rPr>
      <w:rFonts w:ascii="Times New Roman" w:hAnsi="Times New Roman" w:cs="Times New Roman"/>
      <w:lang w:eastAsia="ar-SA"/>
    </w:rPr>
  </w:style>
  <w:style w:type="paragraph" w:customStyle="1" w:styleId="13">
    <w:name w:val="Обычный1"/>
    <w:rsid w:val="00F426D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footnote reference"/>
    <w:rsid w:val="00F426D8"/>
    <w:rPr>
      <w:vertAlign w:val="superscript"/>
    </w:rPr>
  </w:style>
  <w:style w:type="paragraph" w:styleId="ad">
    <w:name w:val="footnote text"/>
    <w:basedOn w:val="a"/>
    <w:link w:val="ae"/>
    <w:rsid w:val="00F426D8"/>
    <w:pPr>
      <w:suppressAutoHyphens/>
      <w:autoSpaceDE/>
      <w:autoSpaceDN/>
      <w:adjustRightInd/>
    </w:pPr>
    <w:rPr>
      <w:rFonts w:ascii="Times New Roman" w:hAnsi="Times New Roman" w:cs="Times New Roman"/>
      <w:lang w:eastAsia="ar-SA"/>
    </w:rPr>
  </w:style>
  <w:style w:type="character" w:customStyle="1" w:styleId="ae">
    <w:name w:val="Текст сноски Знак"/>
    <w:basedOn w:val="a0"/>
    <w:link w:val="ad"/>
    <w:rsid w:val="00F426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F426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styleId="af">
    <w:name w:val="Title"/>
    <w:basedOn w:val="Standard"/>
    <w:next w:val="a"/>
    <w:link w:val="af0"/>
    <w:qFormat/>
    <w:rsid w:val="00F426D8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f0">
    <w:name w:val="Заголовок Знак"/>
    <w:basedOn w:val="a0"/>
    <w:link w:val="af"/>
    <w:rsid w:val="00F426D8"/>
    <w:rPr>
      <w:rFonts w:ascii="Arial" w:eastAsia="Arial" w:hAnsi="Arial" w:cs="Tahoma"/>
      <w:kern w:val="3"/>
      <w:sz w:val="28"/>
      <w:szCs w:val="28"/>
      <w:lang w:eastAsia="ru-RU"/>
    </w:rPr>
  </w:style>
  <w:style w:type="paragraph" w:styleId="af1">
    <w:name w:val="Normal (Web)"/>
    <w:basedOn w:val="a"/>
    <w:uiPriority w:val="99"/>
    <w:rsid w:val="00F426D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Текст выноски Знак"/>
    <w:basedOn w:val="a0"/>
    <w:link w:val="af3"/>
    <w:semiHidden/>
    <w:rsid w:val="00F426D8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2"/>
    <w:semiHidden/>
    <w:unhideWhenUsed/>
    <w:rsid w:val="00F426D8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Схема документа Знак"/>
    <w:link w:val="af5"/>
    <w:semiHidden/>
    <w:rsid w:val="00F426D8"/>
    <w:rPr>
      <w:rFonts w:ascii="Tahoma" w:hAnsi="Tahoma"/>
      <w:shd w:val="clear" w:color="auto" w:fill="000080"/>
    </w:rPr>
  </w:style>
  <w:style w:type="paragraph" w:styleId="af5">
    <w:name w:val="Document Map"/>
    <w:basedOn w:val="a"/>
    <w:link w:val="af4"/>
    <w:semiHidden/>
    <w:rsid w:val="00F426D8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F426D8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page number"/>
    <w:basedOn w:val="a0"/>
    <w:rsid w:val="00F426D8"/>
  </w:style>
  <w:style w:type="table" w:styleId="af7">
    <w:name w:val="Table Grid"/>
    <w:basedOn w:val="a1"/>
    <w:uiPriority w:val="39"/>
    <w:rsid w:val="006E24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line number"/>
    <w:basedOn w:val="a0"/>
    <w:uiPriority w:val="99"/>
    <w:semiHidden/>
    <w:unhideWhenUsed/>
    <w:rsid w:val="00F54A8F"/>
  </w:style>
  <w:style w:type="table" w:customStyle="1" w:styleId="15">
    <w:name w:val="Сетка таблицы1"/>
    <w:basedOn w:val="a1"/>
    <w:next w:val="af7"/>
    <w:uiPriority w:val="59"/>
    <w:rsid w:val="005E6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caption"/>
    <w:basedOn w:val="a"/>
    <w:next w:val="a"/>
    <w:qFormat/>
    <w:rsid w:val="00F9531C"/>
    <w:pPr>
      <w:widowControl/>
      <w:tabs>
        <w:tab w:val="left" w:pos="5940"/>
      </w:tabs>
      <w:autoSpaceDE/>
      <w:autoSpaceDN/>
      <w:adjustRightInd/>
      <w:spacing w:after="200" w:line="276" w:lineRule="auto"/>
      <w:jc w:val="center"/>
    </w:pPr>
    <w:rPr>
      <w:rFonts w:asciiTheme="minorHAnsi" w:hAnsiTheme="minorHAnsi" w:cstheme="minorBidi"/>
      <w:b/>
      <w:bCs/>
      <w:sz w:val="22"/>
      <w:szCs w:val="22"/>
      <w:lang w:eastAsia="en-US"/>
    </w:rPr>
  </w:style>
  <w:style w:type="paragraph" w:styleId="afa">
    <w:name w:val="No Spacing"/>
    <w:uiPriority w:val="1"/>
    <w:qFormat/>
    <w:rsid w:val="00F953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6">
    <w:name w:val="Абзац списка1"/>
    <w:basedOn w:val="a"/>
    <w:rsid w:val="00F9531C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F9531C"/>
    <w:rPr>
      <w:i/>
      <w:iCs/>
    </w:rPr>
  </w:style>
  <w:style w:type="paragraph" w:customStyle="1" w:styleId="17">
    <w:name w:val="Без интервала1"/>
    <w:basedOn w:val="a"/>
    <w:qFormat/>
    <w:rsid w:val="00F9531C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fc">
    <w:name w:val="Strong"/>
    <w:basedOn w:val="a0"/>
    <w:uiPriority w:val="22"/>
    <w:qFormat/>
    <w:rsid w:val="00F9531C"/>
    <w:rPr>
      <w:b/>
      <w:bCs/>
    </w:rPr>
  </w:style>
  <w:style w:type="paragraph" w:customStyle="1" w:styleId="31">
    <w:name w:val="Без интервала3"/>
    <w:uiPriority w:val="99"/>
    <w:rsid w:val="00F953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9531C"/>
  </w:style>
  <w:style w:type="paragraph" w:customStyle="1" w:styleId="c2">
    <w:name w:val="c2"/>
    <w:basedOn w:val="a"/>
    <w:rsid w:val="00F953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9531C"/>
  </w:style>
  <w:style w:type="character" w:customStyle="1" w:styleId="c1">
    <w:name w:val="c1"/>
    <w:basedOn w:val="a0"/>
    <w:rsid w:val="00F9531C"/>
  </w:style>
  <w:style w:type="paragraph" w:styleId="HTML">
    <w:name w:val="HTML Preformatted"/>
    <w:basedOn w:val="a"/>
    <w:link w:val="HTML0"/>
    <w:uiPriority w:val="99"/>
    <w:unhideWhenUsed/>
    <w:rsid w:val="00F9531C"/>
    <w:pPr>
      <w:widowControl/>
      <w:autoSpaceDE/>
      <w:autoSpaceDN/>
      <w:adjustRightInd/>
    </w:pPr>
    <w:rPr>
      <w:rFonts w:ascii="Consolas" w:eastAsiaTheme="minorHAnsi" w:hAnsi="Consolas" w:cs="Consolas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F9531C"/>
    <w:rPr>
      <w:rFonts w:ascii="Consolas" w:hAnsi="Consolas" w:cs="Consolas"/>
      <w:sz w:val="20"/>
      <w:szCs w:val="20"/>
    </w:rPr>
  </w:style>
  <w:style w:type="character" w:customStyle="1" w:styleId="line2r">
    <w:name w:val="line2r"/>
    <w:basedOn w:val="a0"/>
    <w:rsid w:val="00F95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202C3-EC93-4193-8DC3-917D5F0C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Diman</dc:creator>
  <cp:keywords/>
  <dc:description/>
  <cp:lastModifiedBy>I-2</cp:lastModifiedBy>
  <cp:revision>23</cp:revision>
  <cp:lastPrinted>2017-10-03T08:51:00Z</cp:lastPrinted>
  <dcterms:created xsi:type="dcterms:W3CDTF">2019-09-17T16:52:00Z</dcterms:created>
  <dcterms:modified xsi:type="dcterms:W3CDTF">2020-10-14T07:52:00Z</dcterms:modified>
</cp:coreProperties>
</file>